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40e6d" w14:textId="2f40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2017 жылғы 22 желтоқсандағы № 121 шешімі. Қызылорда облысының Әділет департаментінде 2017 жылғы 28 желтоқсанда № 6101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2018-2020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14 386 398,8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1 869 604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11 723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61 350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12 443 721,8 мың теңге, оның ішінде субвенция көлемі – 9 054 373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14 382 352,6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1 309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10 926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9 617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51 103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51 103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- 48 365,8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48 365,8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 тармақ жаңа редакцияда - Қызылорда облысы Арал аудандық мәслихатының 21.12.2018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 және ресми жариялауға жатады).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Ауданның жергілікті атқарушы органының резерві 41 336 мың теңге көлемінде бекітілсін.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Аудандағы ауылдық округтердің бюджеттік бағдарламалары бойынша 2018-2020 жылдарға арналған шығындар көлемі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2018 жылға арналған аудандық бюджетті атқару процесінде секвестрлеуге жатпайтын аудандық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2018 жылға арналған аудандық бюджеттен жергілікті өзін-өзі басқару органдарына берілетін трансферттер бөлінісі </w:t>
      </w:r>
      <w:r>
        <w:rPr>
          <w:rFonts w:ascii="Times New Roman"/>
          <w:b w:val="false"/>
          <w:i w:val="false"/>
          <w:color w:val="000000"/>
          <w:sz w:val="28"/>
        </w:rPr>
        <w:t>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90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Осы шешімде 2018 жылға арналған аудандық бюджет қаржысы есебінен төмендегі көлемде ағымдағы нысаналы трансферттер қаралғаны ескерілсін: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Арал қаласы – 86 204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Жақсықылыш кенті – 5 062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Сексеуіл кенті – 10 296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Аманөткел ауылдық округі – 4 855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Қамыстыбас ауылдық округі – 1 562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Қарақұм ауылдық округі – 1 560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Октябрь ауылдық округі – 2 600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Қызылорда облысы Арал аудандық мәслихатының 28.02.2018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 және ресми жариялауға жатады).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2018 жылдың 1 қаңтарынан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жиырмасыншы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"22" желтоқсандағы № 121 Арал аудандық мәслихатының кезекті жиырмасыншы сессиясының шешіміне 1-қосымша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Қызылорда облысы Арал аудандық мәслихатының 21.12.2018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 және ресми жариялауға жатады).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1077"/>
        <w:gridCol w:w="1077"/>
        <w:gridCol w:w="6152"/>
        <w:gridCol w:w="32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"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14 386 398,8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1 869 604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290 964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290 964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261 919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261 919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1 269 256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1 242 533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8 381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8 201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12 443 721,8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12 443 721,8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12 443 721,8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"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14 382 352,6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802 453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193 035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160 857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262 826,4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262 826,4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109 837,6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79 688,6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8 107 555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177 397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135 214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7 067 560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6 947 021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120 539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 объектілерін салу және реконструкциялау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522 024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164 963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 – медициналық-педагогикалық консультациялық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252 724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743 141,5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187 493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187 493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498 495,5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223 673,6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125 233,9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орталықтарының қызметін қамтамасыз ету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601 711,1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пәтерлі тұрғын үйлерде энергетикалық аудит жүргізу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326 942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326 942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10 146,6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8 516,6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231 854,5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221 854,5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740 295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163 663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163 663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162 544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128 881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- энергетика кешенi және жер қойнауын пайдалану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135 169,8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135 169,8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 – энергетикалық жүйені дамыту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135 169,8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247 040,9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обьектілерін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194 730,9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42 491,9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1 401 586,2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1 401 586,2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170 943,2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102 612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966 681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1 495 572,1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1 495 572,1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22 782,1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399 602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1 052 114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- 48 365,8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48 365,8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15 722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9 617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53 161,8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53 161,8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53 161,8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"22" желтоқсандағы №121 Арал аудандық мәслихатының кезекті жиырмасыншы сессиясының шешіміне 2-қосымша </w:t>
            </w:r>
          </w:p>
        </w:tc>
      </w:tr>
    </w:tbl>
    <w:bookmarkStart w:name="z25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1115"/>
        <w:gridCol w:w="1115"/>
        <w:gridCol w:w="6372"/>
        <w:gridCol w:w="28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3"/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11 139 538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1 986 979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301 095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301 095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263 297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263 297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1 358 883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1 314 869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7 208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10 145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10 049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9 087 456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9 087 456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9 087 456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"/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11 139 538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686 564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154 234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154 234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335 807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266 807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кәсіпкерлікті, өнеркәсіпті және туризмді дамыту саласындағы мемлекеттік саясатты іске асыру жөніндегі қызметтер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1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2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7 363 500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179 590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179 176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179 176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6 486 711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6 350 775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135 936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455 342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 – медициналық-педагогикалық консультациялық көмек көрсету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345 301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4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5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405 189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190 058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190 058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202 260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орталықтарының қызметін қамтамасыз ету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пәтерлі тұрғын үйлерде энергетикалық аудит жүргізу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604 557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161 946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161 946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143 569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112 154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92 704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130 015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127 777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241 251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1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1 502 975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1 502 975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424 907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1 057 737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-8 936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асыруға берілетін бюджеттік кредиттер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-8 936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8 936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6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"22" желтоқсандағы № 121 Арал аудандық мәслихатының кезекті жиырмасыншы сессиясының шешіміне 3-қосымша </w:t>
            </w:r>
          </w:p>
        </w:tc>
      </w:tr>
    </w:tbl>
    <w:bookmarkStart w:name="z46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1115"/>
        <w:gridCol w:w="1115"/>
        <w:gridCol w:w="6372"/>
        <w:gridCol w:w="28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49"/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11 008 216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2 094 243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430 475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430 475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346 672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346 672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1 234 576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1 186 999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9 468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8 849 458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8 849 458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5"/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11 008 216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625 112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157 185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157 185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269 427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269 427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кәсіпкерлікті, өнеркәсіпті және туризмді дамыту саласындағы мемлекеттік саясатты іске асыру жөніндегі қызметтер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7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8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9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7 668 935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180 688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179 176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179 176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6 632 842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6 496 301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136 541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612 834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 – медициналық-педагогикалық консультациялық көмек көрсету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498 705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60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1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423 984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199 561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199 561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211 257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орталықтарының қызметін қамтамасыз ету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2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пәтерлі тұрғын үйлерде энергетикалық аудит жүргізу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3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613 176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163 638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163 638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145 370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31 781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95 347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131 205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128 856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205 236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142 118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4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5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6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49 486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45 572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7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8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1 085 535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1 085 535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1 065 907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9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асыруға берілетін бюджеттік кредиттер 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0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1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2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3"/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"22" желтоқсандағы № 121 Арал аудандық мәслихатының кезекті жиырмасыншы сессиясының шешіміне 4-қосымша </w:t>
            </w:r>
          </w:p>
        </w:tc>
      </w:tr>
    </w:tbl>
    <w:bookmarkStart w:name="z67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Аудандағы ауылдық округтердің бюджеттік бағдарламалары бойынша 2018 жылға арналған шығындар көлемі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 - Қызылорда облысы Арал аудандық мәслихатының 30.11.2018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 және ресми жариялауға жатады).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1665"/>
        <w:gridCol w:w="1665"/>
        <w:gridCol w:w="1665"/>
        <w:gridCol w:w="1665"/>
        <w:gridCol w:w="1665"/>
        <w:gridCol w:w="1665"/>
        <w:gridCol w:w="1665"/>
        <w:gridCol w:w="1754"/>
        <w:gridCol w:w="1665"/>
        <w:gridCol w:w="908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КБК-(12300-1015) 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КБК-(12300-2000) 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КБК-(12300-3000) Мұқтаж азаматтарға үйде әлеуметтік көмек көрсету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КБК-(12300-4000) Мектепке дейінгі тәрбие мен оқыту ұйымдарының қызметін қамтамасыз ету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КБК-(12300-6000) Жергілікті деңгейде мәдени-демалыс жұмыстарын қолдау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КБК-(12300-8000) Елді мекендердің көшелерін жарықтандыру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КБК-(12300-9000) Елді мекендердің санитариясын қамтамасыз ету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КБК-(1230-400-00) 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КБК-(1230-41000) Мектепке дейінгі білім беру ұйымдарында мемлекеттік білім беру тапсырысын іске асыруға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Аралқұм ауылдық округі әкімінің аппараты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Атанши ауылдық округі әкімінің аппараты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Ақирек ауылдық округі әкімінің аппараты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ауылдық округі әкімінің аппараты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Беларан ауылдық округі әкімінің аппараты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ауылдық округі әкімінің аппараты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16 274,4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 әкімінің аппараты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Жіңішкеқұм ауылдық округі әкімінің аппараты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Жетес би ауылдық округі әкімінің аппараты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ауылдық округі әкімінің аппараты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ауылдық округі әкімінің аппараты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Қосаман ауылдық округі әкімінің аппараты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 ауылдық округі әкімінің аппараты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Мергенсай ауылдық округі әкімінің аппараты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ауылдық округі әкімінің аппараты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42 006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ауылдық округі әкімінің аппараты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ауылдық округі әкімінің аппараты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Жинағы: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262 826,4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135 214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163 663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"22" желтоқсандағы № 121 Арал аудандық мәслихатының кезекті жиырмасыншы сессиясының шешіміне 5-қосымша </w:t>
            </w:r>
          </w:p>
        </w:tc>
      </w:tr>
    </w:tbl>
    <w:bookmarkStart w:name="z71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Аудандағы ауылдық округтердің бюджеттік бағдарламалары бойынша 2019 жылға арналған шығындар көлемі 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35"/>
        <w:gridCol w:w="2875"/>
        <w:gridCol w:w="2544"/>
        <w:gridCol w:w="1950"/>
        <w:gridCol w:w="2149"/>
        <w:gridCol w:w="1973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6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КБК-(123001000) Қа­лад­а­ғы аудан, аудан­дық ма­ңы­зы бар қа­ла, кент, ауыл, ауыл­дық округ әкі­мі­нің қыз­ме­тін қам­та­ма­сыз ету жө­нін­де­гі қыз­мет­тер 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КБК-(123002000) Ерекше жағ­дай­лар­да сыр­қа­ты ауыр адам­дар­ды дә­рі­гер­лік кө­мек көр­се­те­тін ең жа­қын ден­са­улық сақ­тау ұй­ы­мы­на жет­кі­зу­ді ұй­ым­да­сты­ру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КБК-(123003000) Мұқ­таж аза­мат­тар­ға үй­де әле­умет­тік кө­мек көр­се­ту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КБК-(123004000) Мек­теп­ке дей­ін­гі тәр­бие мен оқы­ту ұй­ым­да­ры­ның қыз­ме­тін қам­та­ма­сыз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КБК-(123006000) Жер­гі­лік­ті дең­гей­де мә­де­ни-де­ма­лыс жұ­мыста­рын қол­дау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Аралқұм ауылдық округі әкімінің аппараты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16 542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9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Атанши ауылдық округі әкімінің аппараты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15 074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0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Ақирек ауылдық округі әкімінің аппараты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1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ауылдық округі әкімінің аппараты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2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Беларан ауылдық округі әкімінің аппараты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16 764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3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ауылдық округі әкімінің аппараты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15 757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4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 әкімінің аппараты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16 359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5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Жіңішкеқұм ауылдық округі әкімінің аппараты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6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Жетес би ауылдық округі әкімінің аппараты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14 637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7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ауылдық округі әкімінің аппараты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17 517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8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Құланды ауылдық округі әкімінің аппараты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18 707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9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Қосаман ауылдық округі әкімінің аппараты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0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 ауылдық округі әкімінің аппараты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12 788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1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Мергенсай ауылдық округі әкімінің аппараты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16 956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2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ауылдық округі әкімінің аппараты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3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ауылдық округі әкімінің аппараты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13 909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94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ауылдық округі әкімінің аппараты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14 568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Жинағы: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266 807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7 954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161 946</w:t>
            </w:r>
          </w:p>
        </w:tc>
      </w:tr>
    </w:tbl>
    <w:bookmarkStart w:name="z73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0"/>
        <w:gridCol w:w="1689"/>
        <w:gridCol w:w="1689"/>
        <w:gridCol w:w="1630"/>
        <w:gridCol w:w="2754"/>
        <w:gridCol w:w="2045"/>
        <w:gridCol w:w="863"/>
      </w:tblGrid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КБК-(123008000) Ел­ді ме­кен­дер­дің кө­ше­ле­рін жа­рық­тан­ды­ру</w:t>
            </w:r>
          </w:p>
          <w:bookmarkEnd w:id="96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КБК-(123009000) Ел­ді ме­кен­дер­дің са­ни­та­ри­я­сын қам­та­ма­сыз ету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КБК-(123014000) Ел­ді ме­кен­дер­ді су­мен жаб­дық­та­уды ұй­ым­да­сты­ру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КБК-(123022000) Мем­ле­кет­тік ор­ган­ның күр­де­лі шы­ғы­ста­ры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КБК-(123040000) Өңір­лер­ді да­мы­ту­дың 2020 жы­л­ға дей­ін­гі бағ­дар­ла­ма­сы шең­бе­рін­де өңір­лер­ді эко­но­ми­ка­лық да­мы­ту­ға жәр­дем­де­су бой­ын­ша ша­ра­лар­ды іс­ке асы­ру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КБК-(123041000) Мек­теп­ке дей­ін­гі бі­лім бе­ру ұй­ым­да­рын­да мем­ле­кет­тік бі­лім бе­ру тап­сы­ры­сын іс­ке асы­ру­ға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7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  <w:bookmarkEnd w:id="98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25 779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99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  <w:bookmarkEnd w:id="100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47 129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158 354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  <w:bookmarkEnd w:id="101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61 939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bookmarkEnd w:id="102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24 741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  <w:bookmarkEnd w:id="103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33 794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  <w:bookmarkEnd w:id="104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50 627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  <w:bookmarkEnd w:id="105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23 552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  <w:bookmarkEnd w:id="106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23 428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  <w:bookmarkEnd w:id="107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27 040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  <w:bookmarkEnd w:id="108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  <w:bookmarkEnd w:id="109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32 025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  <w:bookmarkEnd w:id="110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20 881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bookmarkEnd w:id="111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74 876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  <w:bookmarkEnd w:id="112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85 081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bookmarkEnd w:id="113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39 359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  <w:bookmarkEnd w:id="114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15 509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  <w:bookmarkEnd w:id="115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47 129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747 187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"22" желтоқсандағы № 121 Арал аудандық мәслихатының кезекті жиырмасыншы сессиясының шешіміне 6-қосымша </w:t>
            </w:r>
          </w:p>
        </w:tc>
      </w:tr>
    </w:tbl>
    <w:bookmarkStart w:name="z756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Аудандағы ауылдық округтердің бюджеттік бағдарламалары бойынша 2020 жылға арналған шығындар көлемі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35"/>
        <w:gridCol w:w="2875"/>
        <w:gridCol w:w="2544"/>
        <w:gridCol w:w="1950"/>
        <w:gridCol w:w="2149"/>
        <w:gridCol w:w="1973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7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КБК-(123001000) Қа­лад­а­ғы аудан, аудан­дық ма­ңы­зы бар қа­ла, кент, ауыл, ауыл­дық округ әкі­мі­нің қыз­ме­тін қам­та­ма­сыз ету жө­нін­де­гі қыз­мет­тер 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КБК-(123002000) Ерекше жағ­дай­лар­да сыр­қа­ты ауыр адам­дар­ды дә­рі­гер­лік кө­мек көр­се­те­тін ең жа­қын ден­са­улық сақ­тау ұй­ы­мы­на жет­кі­зу­ді ұй­ым­да­сты­ру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КБК-(123003000) Мұқ­таж аза­мат­тар­ға үй­де әле­умет­тік кө­мек көр­се­ту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КБК-(123004000) Мек­теп­ке дей­ін­гі тәр­бие мен оқы­ту ұй­ым­да­ры­ның қыз­ме­тін қам­та­ма­сыз 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КБК-(123006000) Жер­гі­лік­ті дең­гей­де мә­де­ни-де­ма­лыс жұ­мыста­рын қол­дау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Аралқұм ауылдық округі әкімінің аппараты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0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Атанши ауылдық округі әкімінің аппараты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15 214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1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Ақирек ауылдық округі әкімінің аппараты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2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ауылдық округі әкімінің аппараты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16 588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3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Беларан ауылдық округі әкімінің аппараты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17 034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4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ауылдық округі әкімінің аппараты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5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 әкімінің аппараты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16 506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6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Жіңішкеқұм ауылдық округі әкімінің аппараты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15 643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7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Жетес би ауылдық округі әкімінің аппараты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8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ауылдық округі әкімінің аппараты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9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Құланды ауылдық округі әкімінің аппараты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18 982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0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Қосаман ауылдық округі әкімінің аппараты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1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 ауылдық округі әкімінің аппараты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32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Мергенсай ауылдық округі әкімінің аппараты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17 137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3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ауылдық округі әкімінің аппараты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4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ауылдық округі әкімінің аппараты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35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ауылдық округі әкімінің аппараты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14 670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Жинағы: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269 427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138 991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163 638</w:t>
            </w:r>
          </w:p>
        </w:tc>
      </w:tr>
    </w:tbl>
    <w:bookmarkStart w:name="z77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0"/>
        <w:gridCol w:w="1689"/>
        <w:gridCol w:w="1689"/>
        <w:gridCol w:w="1630"/>
        <w:gridCol w:w="2754"/>
        <w:gridCol w:w="2045"/>
        <w:gridCol w:w="863"/>
      </w:tblGrid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КБК-(123008000) Ел­ді ме­кен­дер­дің кө­ше­ле­рін жа­рық­тан­ды­ру</w:t>
            </w:r>
          </w:p>
          <w:bookmarkEnd w:id="137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КБК-(123009000) Ел­ді ме­кен­дер­дің са­ни­та­ри­я­сын қам­та­ма­сыз ету 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КБК-(123014000) Ел­ді ме­кен­дер­ді су­мен жаб­дық­та­уды ұй­ым­да­сты­ру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КБК-(123022000) Мем­ле­кет­тік ор­ган­ның күр­де­лі шы­ғы­ста­ры 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КБК-(123040000) Өңір­лер­ді да­мы­ту­дың 2020 жы­л­ға дей­ін­гі бағ­дар­ла­ма­сы шең­бе­рін­де өңір­лер­ді эко­но­ми­ка­лық да­мы­ту­ға жәр­дем­де­су бой­ын­ша ша­ра­лар­ды іс­ке асы­ру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КБК-(123041000) Мек­теп­ке дей­ін­гі бі­лім бе­ру ұй­ым­да­рын­да мем­ле­кет­тік бі­лім бе­ру тап­сы­ры­сын іс­ке асы­ру­ға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8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  <w:bookmarkEnd w:id="139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25 954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40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23 388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  <w:bookmarkEnd w:id="141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49 486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160 897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  <w:bookmarkEnd w:id="142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63 112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bookmarkEnd w:id="143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25 051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  <w:bookmarkEnd w:id="144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33 839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  <w:bookmarkEnd w:id="145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51 052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  <w:bookmarkEnd w:id="146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23 700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  <w:bookmarkEnd w:id="147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  <w:bookmarkEnd w:id="148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27 249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  <w:bookmarkEnd w:id="149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27 325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  <w:bookmarkEnd w:id="150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32 353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  <w:bookmarkEnd w:id="151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21 268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bookmarkEnd w:id="152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75 593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  <w:bookmarkEnd w:id="153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85 689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bookmarkEnd w:id="154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39 542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  <w:bookmarkEnd w:id="155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15 612</w:t>
            </w:r>
          </w:p>
        </w:tc>
      </w:tr>
      <w:tr>
        <w:trPr>
          <w:trHeight w:val="30" w:hRule="atLeast"/>
        </w:trPr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  <w:bookmarkEnd w:id="156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49 486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755 207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"22" желтоқсандағы № 121 Арал аудандық мәслихатының кезекті жиырмасыншы сессиясының шешіміне 7-қосымша </w:t>
            </w:r>
          </w:p>
        </w:tc>
      </w:tr>
    </w:tbl>
    <w:bookmarkStart w:name="z799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бюджетті атқару процесінде секвестрлеуге жатпайтын аудандық бюджеттік бағдарламалар тізбесі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58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  <w:bookmarkEnd w:id="159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  <w:bookmarkEnd w:id="160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  <w:bookmarkEnd w:id="161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  <w:bookmarkEnd w:id="16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"22" желтоқсандағы № 121 Арал аудандық мәслихатының кезекті жиырмасыншы сессиясының шешіміне 8-қосымша </w:t>
            </w:r>
          </w:p>
        </w:tc>
      </w:tr>
    </w:tbl>
    <w:bookmarkStart w:name="z806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бюджеттен жергілікті өзін-өзі басқару органдарына берілетін трансферттердің бөлінісі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0"/>
        <w:gridCol w:w="3108"/>
        <w:gridCol w:w="6562"/>
      </w:tblGrid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164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Қала, кент,ауылдық округтердің атауы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жергілікті өзін-өзі басқару органдарына берілетін трансферттер көлемі, мың теңге</w:t>
            </w:r>
          </w:p>
        </w:tc>
      </w:tr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5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Аралқұм ауылдық округі әкімінің аппараты 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6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Атанши ауылдық округі әкімінің аппараты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7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Ақирек ауылдық округі әкімінің аппараты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8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ауылдық округі әкімінің аппараты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9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Беларан ауылдық округі әкімінің аппараты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0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ауылдық округі әкімінің аппараты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1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 әкімінің аппараты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2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Жіңішкеқұм ауылдық округі әкімінің аппараты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3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Жетес би ауылдық округі әкімінің аппараты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4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ауылдық округі әкімінің аппараты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5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ауылдық округі әкімінің аппараты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6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Қосаман ауылдық округі әкімінің аппараты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7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Қосжар ауылдық округі әкімінің аппараты 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8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Мергенсай ауылдық округі әкімінің аппараты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9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 ауылдық округі әкімінің аппараты 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0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ауылдық округі әкімінің аппараты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81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Сапақ ауылдық округі әкімінің аппараты 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