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ccf5" w14:textId="20fc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ауданы Қосаман ауылдық округі Ақеспе ауылының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Қызылорда облысы Арал ауданы әкімдігінің 2017 жылғы 8 қарашадағы № 188-қ қаулысы және Қызылорда облысы Арал аудандық мәслихатының 2017 жылғы 8 қарашадағы № 104 шешімі. Қызылорда облысының Әділет департаментінде 2017 жылғы 28 қарашада № 6047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 Қосаман ауылдық округі Ақеспе ауылының шекарасы (шегі) Арал ауданының әкімшілік аумағы жерлерінен жалпы алаңы 594 гектар жерлерді қосу арқылы жалпы алаңы 614 гектар болып өзгертілсін.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18-сессиясының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 әкімдігінің 2017 жылғы "8"қарашадағы №188-қ қаулысына Арал аудандық мәслихатының 2017 жылғы "8"қарашадағы №104 шешіміне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 Қосаман ауылдық округі, Ақеспе ауылының шекарасына (шегіне) Арал ауданының әкімшілік аумағы жерлерінен қосылатын жерлердің экспликациясы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2940"/>
        <w:gridCol w:w="1733"/>
        <w:gridCol w:w="1733"/>
        <w:gridCol w:w="1734"/>
        <w:gridCol w:w="1011"/>
        <w:gridCol w:w="652"/>
        <w:gridCol w:w="652"/>
        <w:gridCol w:w="1013"/>
      </w:tblGrid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атауы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соқпақтар</w:t>
            </w:r>
          </w:p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астында</w:t>
            </w:r>
          </w:p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Бүлінген жерлер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жайылымдар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 ауылына бекітілген жерлер(1992ж.)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 ауылының нақты шегі(1992ж.)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 ауылының бекітілуге ұсынылған шегі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