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a463" w14:textId="86fa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2017 жылғы 28 тамыздағы № 97 шешімі. Қызылорда облысының Әділет департаментінде 2017 жылғы 13 қыркүйекте № 5963 болып тіркелді. Күші жойылды - Қызылорда облысы Арал аудандық мәслихатының 2021 жылғы 12 ақпандағы № 13 шешімімен</w:t>
      </w:r>
    </w:p>
    <w:p>
      <w:pPr>
        <w:spacing w:after="0"/>
        <w:ind w:left="0"/>
        <w:jc w:val="both"/>
      </w:pPr>
      <w:r>
        <w:rPr>
          <w:rFonts w:ascii="Times New Roman"/>
          <w:b w:val="false"/>
          <w:i w:val="false"/>
          <w:color w:val="ff0000"/>
          <w:sz w:val="28"/>
        </w:rPr>
        <w:t xml:space="preserve">
      Ескерту. Күші жойылды - Қызылорда облысы Арал аудандық мәслихатының 12.02.2021 </w:t>
      </w:r>
      <w:r>
        <w:rPr>
          <w:rFonts w:ascii="Times New Roman"/>
          <w:b w:val="false"/>
          <w:i w:val="false"/>
          <w:color w:val="ff0000"/>
          <w:sz w:val="28"/>
        </w:rPr>
        <w:t>№ 13</w:t>
      </w:r>
      <w:r>
        <w:rPr>
          <w:rFonts w:ascii="Times New Roman"/>
          <w:b w:val="false"/>
          <w:i w:val="false"/>
          <w:color w:val="ff0000"/>
          <w:sz w:val="28"/>
        </w:rPr>
        <w:t xml:space="preserve"> шешімімен (алғашқы ресми жарияланған күнiнен бастап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Арал аудандық мәслихатының 2017 жылғы 29 наурыздағы </w:t>
      </w:r>
      <w:r>
        <w:rPr>
          <w:rFonts w:ascii="Times New Roman"/>
          <w:b w:val="false"/>
          <w:i w:val="false"/>
          <w:color w:val="000000"/>
          <w:sz w:val="28"/>
        </w:rPr>
        <w:t>№ 77</w:t>
      </w:r>
      <w:r>
        <w:rPr>
          <w:rFonts w:ascii="Times New Roman"/>
          <w:b w:val="false"/>
          <w:i w:val="false"/>
          <w:color w:val="000000"/>
          <w:sz w:val="28"/>
        </w:rPr>
        <w:t xml:space="preserve"> шешімінің (нормативтік құқықтық актілерді мемлекеттік тіркеу Тізілімінде 5796 нөмірімен тіркелген, Қазақстан Республикасы нормативтік құқықтық актілерінің Эталондық бақылау банкінде 2017 жылғы 26 сәуірде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21"/>
        <w:gridCol w:w="4179"/>
      </w:tblGrid>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кезектен тыс</w:t>
            </w:r>
            <w:r>
              <w:br/>
            </w:r>
            <w:r>
              <w:rPr>
                <w:rFonts w:ascii="Times New Roman"/>
                <w:b w:val="false"/>
                <w:i/>
                <w:color w:val="000000"/>
                <w:sz w:val="20"/>
              </w:rPr>
              <w:t>он жетінші сессиясының төрағасы</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Т.Бисембаев </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 хатшысының</w:t>
            </w:r>
            <w:r>
              <w:br/>
            </w:r>
            <w:r>
              <w:rPr>
                <w:rFonts w:ascii="Times New Roman"/>
                <w:b w:val="false"/>
                <w:i/>
                <w:color w:val="000000"/>
                <w:sz w:val="20"/>
              </w:rPr>
              <w:t>уақытша міндетін атқарушы</w:t>
            </w:r>
            <w:r>
              <w:rPr>
                <w:rFonts w:ascii="Times New Roman"/>
                <w:b w:val="false"/>
                <w:i w:val="false"/>
                <w:color w:val="000000"/>
                <w:sz w:val="20"/>
              </w:rPr>
              <w:t>
</w:t>
            </w:r>
          </w:p>
        </w:tc>
        <w:tc>
          <w:tcPr>
            <w:tcW w:w="41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Ж.Жалғасбеков</w:t>
            </w:r>
            <w:r>
              <w:rPr>
                <w:rFonts w:ascii="Times New Roman"/>
                <w:b w:val="false"/>
                <w:i w:val="false"/>
                <w:color w:val="000000"/>
                <w:sz w:val="20"/>
              </w:rPr>
              <w:t>
</w:t>
            </w:r>
          </w:p>
        </w:tc>
      </w:tr>
      <w:tr>
        <w:trPr>
          <w:trHeight w:val="30" w:hRule="atLeast"/>
        </w:trPr>
        <w:tc>
          <w:tcPr>
            <w:tcW w:w="78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br/>
            </w:r>
            <w:r>
              <w:rPr>
                <w:rFonts w:ascii="Times New Roman"/>
                <w:b w:val="false"/>
                <w:i/>
                <w:color w:val="000000"/>
                <w:sz w:val="20"/>
              </w:rPr>
              <w:t>"Қызылорда облысының жұмыспен</w:t>
            </w:r>
            <w:r>
              <w:br/>
            </w:r>
            <w:r>
              <w:rPr>
                <w:rFonts w:ascii="Times New Roman"/>
                <w:b w:val="false"/>
                <w:i/>
                <w:color w:val="000000"/>
                <w:sz w:val="20"/>
              </w:rPr>
              <w:t>қамтуды үйлестіру және әлеуметтік</w:t>
            </w:r>
            <w:r>
              <w:br/>
            </w:r>
            <w:r>
              <w:rPr>
                <w:rFonts w:ascii="Times New Roman"/>
                <w:b w:val="false"/>
                <w:i/>
                <w:color w:val="000000"/>
                <w:sz w:val="20"/>
              </w:rPr>
              <w:t>бағдарламалар басқармасы"</w:t>
            </w:r>
            <w:r>
              <w:br/>
            </w:r>
            <w:r>
              <w:rPr>
                <w:rFonts w:ascii="Times New Roman"/>
                <w:b w:val="false"/>
                <w:i/>
                <w:color w:val="000000"/>
                <w:sz w:val="20"/>
              </w:rPr>
              <w:t>мемлекеттік мекемесінің басшысы</w:t>
            </w:r>
            <w:r>
              <w:br/>
            </w:r>
            <w:r>
              <w:rPr>
                <w:rFonts w:ascii="Times New Roman"/>
                <w:b w:val="false"/>
                <w:i/>
                <w:color w:val="000000"/>
                <w:sz w:val="20"/>
              </w:rPr>
              <w:t>_________________ М.Н. Ергешбаев</w:t>
            </w:r>
            <w:r>
              <w:br/>
            </w:r>
            <w:r>
              <w:rPr>
                <w:rFonts w:ascii="Times New Roman"/>
                <w:b w:val="false"/>
                <w:i/>
                <w:color w:val="000000"/>
                <w:sz w:val="20"/>
              </w:rPr>
              <w:t>"28" тамыз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 2017 жылғы “28” тамыздағы № 97 шешiмiмен бекiтiлген</w:t>
            </w:r>
          </w:p>
        </w:tc>
      </w:tr>
    </w:tbl>
    <w:bookmarkStart w:name="z12"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3" w:id="5"/>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Қағидалары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6"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азаматтың (отбасының) өтiнiшiн қарау бойынша аудан әкiмiнiң шешiмiмен құрылатын комиссия;</w:t>
      </w:r>
    </w:p>
    <w:bookmarkEnd w:id="8"/>
    <w:bookmarkStart w:name="z17"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8"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19" w:id="11"/>
    <w:p>
      <w:pPr>
        <w:spacing w:after="0"/>
        <w:ind w:left="0"/>
        <w:jc w:val="both"/>
      </w:pPr>
      <w:r>
        <w:rPr>
          <w:rFonts w:ascii="Times New Roman"/>
          <w:b w:val="false"/>
          <w:i w:val="false"/>
          <w:color w:val="000000"/>
          <w:sz w:val="28"/>
        </w:rPr>
        <w:t>
      4) жергілікті атқарушы орган (әкімдік) – Арал ауданының әкімі басқаратын, өз құзыреті шегінде Арал ауданының аумағында жергілікті мемлекеттік басқаруды және өзін-өзі басқаруды жүзеге асыратын алқалы атқарушы орган (бұдан әрі - ЖАО);</w:t>
      </w:r>
    </w:p>
    <w:bookmarkEnd w:id="11"/>
    <w:bookmarkStart w:name="z20"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21"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22"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23" w:id="15"/>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“Арал аудандық жұмыспен қамту, әлеуметтік бағдарламалар және азаматтық хал актілерін тіркеу бөлімі” коммуналдық мемлекеттік мекемесі;</w:t>
      </w:r>
    </w:p>
    <w:bookmarkEnd w:id="15"/>
    <w:bookmarkStart w:name="z24" w:id="16"/>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Қызылорда облысы бойынша филиалының Арал аудандық бөлімі;</w:t>
      </w:r>
    </w:p>
    <w:bookmarkEnd w:id="16"/>
    <w:bookmarkStart w:name="z25" w:id="17"/>
    <w:p>
      <w:pPr>
        <w:spacing w:after="0"/>
        <w:ind w:left="0"/>
        <w:jc w:val="both"/>
      </w:pPr>
      <w:r>
        <w:rPr>
          <w:rFonts w:ascii="Times New Roman"/>
          <w:b w:val="false"/>
          <w:i w:val="false"/>
          <w:color w:val="000000"/>
          <w:sz w:val="28"/>
        </w:rPr>
        <w:t>
      10) учаскелiк комиссия – әлеуметтiк көмек алуға өтiнiш бiлдiрген азаматтардың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7"/>
    <w:bookmarkStart w:name="z26"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Арал аудандық мәслихатының 27.08.2018 </w:t>
      </w:r>
      <w:r>
        <w:rPr>
          <w:rFonts w:ascii="Times New Roman"/>
          <w:b w:val="false"/>
          <w:i w:val="false"/>
          <w:color w:val="000000"/>
          <w:sz w:val="28"/>
        </w:rPr>
        <w:t>№ 180</w:t>
      </w:r>
      <w:r>
        <w:rPr>
          <w:rFonts w:ascii="Times New Roman"/>
          <w:b w:val="false"/>
          <w:i w:val="false"/>
          <w:color w:val="ff0000"/>
          <w:sz w:val="28"/>
        </w:rPr>
        <w:t xml:space="preserve">; 18.02.2019 </w:t>
      </w:r>
      <w:r>
        <w:rPr>
          <w:rFonts w:ascii="Times New Roman"/>
          <w:b w:val="false"/>
          <w:i w:val="false"/>
          <w:color w:val="000000"/>
          <w:sz w:val="28"/>
        </w:rPr>
        <w:t>№ 224</w:t>
      </w:r>
      <w:r>
        <w:rPr>
          <w:rFonts w:ascii="Times New Roman"/>
          <w:b w:val="false"/>
          <w:i w:val="false"/>
          <w:color w:val="ff0000"/>
          <w:sz w:val="28"/>
        </w:rPr>
        <w:t xml:space="preserve"> шешімдерімен (алғашқы ресми жарияланған күнінен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19"/>
    <w:bookmarkStart w:name="z28"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29" w:id="2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1"/>
    <w:bookmarkStart w:name="z30" w:id="22"/>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2"/>
    <w:bookmarkStart w:name="z31"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 мамыр – Жеңіс күніне орай:</w:t>
      </w:r>
    </w:p>
    <w:bookmarkEnd w:id="23"/>
    <w:p>
      <w:pPr>
        <w:spacing w:after="0"/>
        <w:ind w:left="0"/>
        <w:jc w:val="both"/>
      </w:pPr>
      <w:r>
        <w:rPr>
          <w:rFonts w:ascii="Times New Roman"/>
          <w:b w:val="false"/>
          <w:i w:val="false"/>
          <w:color w:val="000000"/>
          <w:sz w:val="28"/>
        </w:rPr>
        <w:t>
      Ұлы Отан соғысына қатысушылар мен мүгедектеріне 40 айлық есептік көрсеткіш мөлшерінде жылына бір рет және 1941-1945 жылдарындағы Ұлы Отан соғысындағы Жеңістің 75 жылдығына орай қосымша біржолғы төлем 1000 000 (бір миллион) теңге мөлшерінде;</w:t>
      </w:r>
    </w:p>
    <w:p>
      <w:pPr>
        <w:spacing w:after="0"/>
        <w:ind w:left="0"/>
        <w:jc w:val="both"/>
      </w:pPr>
      <w:r>
        <w:rPr>
          <w:rFonts w:ascii="Times New Roman"/>
          <w:b w:val="false"/>
          <w:i w:val="false"/>
          <w:color w:val="000000"/>
          <w:sz w:val="28"/>
        </w:rPr>
        <w:t>
      жеңілдіктер мен кепілдіктер жөнінен соғысқа қатысушыларға теңестірілген адамдардың басқа да санаттарына, атап айтқанда: Ұлы Отан соғысы жылдарында тылдағы қажырлы еңбегі және мінсіз әскери қызметi үшiн бұрынғы КСР Одағының ордендерiмен және медальдерiмен наградталған адамдарға – 30 айлық есептік көрсеткіш мөлшерінде жылына бір рет және 1941-1945 жылдарындағы Ұлы Отан соғысындағы Жеңістің 75 жылдығына орай қосымша біржолғы төлем 100 000 (жүз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әйелдерiне (күйеулерiне) 1941-1945 жылдарындағы Ұлы Отан соғысындағы Жеңістің 75 жылдығына орай біржолғы төлем 100 000 (жүз мың) теңге мөлшерінде;</w:t>
      </w:r>
    </w:p>
    <w:p>
      <w:pPr>
        <w:spacing w:after="0"/>
        <w:ind w:left="0"/>
        <w:jc w:val="both"/>
      </w:pP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Заңына сәйкес арнаулы мемлекеттік жәрдемақы алуға құқығы бар азаматтарға, атап айтқанда: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1941-1945 жылдарындағы Ұлы Отан соғысындағы Жеңістің 75 жылдығына орай біржолғы төлем 100 000 (жүз мың) теңге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 майданына қатысқан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есепке алғандағы қалаларда болған адамдарға -1941-1945 жылдарындағы Ұлы Отан соғысындағы Жеңістің 75 жылдығына орай біржолғы төлем 100 000 (жүз мың) теңге мөлшерінде;</w:t>
      </w:r>
    </w:p>
    <w:bookmarkStart w:name="z35" w:id="24"/>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4"/>
    <w:bookmarkStart w:name="z36" w:id="25"/>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25"/>
    <w:bookmarkStart w:name="z37" w:id="26"/>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26"/>
    <w:bookmarkStart w:name="z38" w:id="27"/>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w:t>
      </w:r>
    </w:p>
    <w:bookmarkEnd w:id="27"/>
    <w:bookmarkStart w:name="z39" w:id="28"/>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28"/>
    <w:bookmarkStart w:name="z40" w:id="29"/>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қызметшiлеріне;</w:t>
      </w:r>
    </w:p>
    <w:bookmarkEnd w:id="29"/>
    <w:bookmarkStart w:name="z41" w:id="3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30"/>
    <w:bookmarkStart w:name="z42" w:id="31"/>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1"/>
    <w:bookmarkStart w:name="z43" w:id="32"/>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 және материалдық көмек ретінде біржолғы 40 айлық есептік көрсеткіш мөлшерінде;</w:t>
      </w:r>
    </w:p>
    <w:bookmarkEnd w:id="32"/>
    <w:bookmarkStart w:name="z44" w:id="33"/>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3"/>
    <w:bookmarkStart w:name="z45" w:id="34"/>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4"/>
    <w:bookmarkStart w:name="z46" w:id="35"/>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35"/>
    <w:bookmarkStart w:name="z47" w:id="36"/>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Арал аудандық мәслихатының 18.02.2019 </w:t>
      </w:r>
      <w:r>
        <w:rPr>
          <w:rFonts w:ascii="Times New Roman"/>
          <w:b w:val="false"/>
          <w:i w:val="false"/>
          <w:color w:val="000000"/>
          <w:sz w:val="28"/>
        </w:rPr>
        <w:t>№ 224</w:t>
      </w:r>
      <w:r>
        <w:rPr>
          <w:rFonts w:ascii="Times New Roman"/>
          <w:b w:val="false"/>
          <w:i w:val="false"/>
          <w:color w:val="ff0000"/>
          <w:sz w:val="28"/>
        </w:rPr>
        <w:t xml:space="preserve"> (алғашқы ресми жарияланған күнінен бастап қолданысқа енгізіледі); 26.07.2019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күннен бастап қолданысқа енгізіледі); 08.04.2020 </w:t>
      </w:r>
      <w:r>
        <w:rPr>
          <w:rFonts w:ascii="Times New Roman"/>
          <w:b w:val="false"/>
          <w:i w:val="false"/>
          <w:color w:val="000000"/>
          <w:sz w:val="28"/>
        </w:rPr>
        <w:t>№ 351</w:t>
      </w:r>
      <w:r>
        <w:rPr>
          <w:rFonts w:ascii="Times New Roman"/>
          <w:b w:val="false"/>
          <w:i w:val="false"/>
          <w:color w:val="ff0000"/>
          <w:sz w:val="28"/>
        </w:rPr>
        <w:t xml:space="preserve"> (алғашқы ресми жарияланған күннен бастап қолданысқа енгізіледі); 15.05.2020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37"/>
    <w:bookmarkStart w:name="z49" w:id="38"/>
    <w:p>
      <w:pPr>
        <w:spacing w:after="0"/>
        <w:ind w:left="0"/>
        <w:jc w:val="both"/>
      </w:pPr>
      <w:r>
        <w:rPr>
          <w:rFonts w:ascii="Times New Roman"/>
          <w:b w:val="false"/>
          <w:i w:val="false"/>
          <w:color w:val="000000"/>
          <w:sz w:val="28"/>
        </w:rPr>
        <w:t>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көрсетіледі.</w:t>
      </w:r>
    </w:p>
    <w:bookmarkEnd w:id="38"/>
    <w:bookmarkStart w:name="z50" w:id="39"/>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39"/>
    <w:bookmarkStart w:name="z51" w:id="40"/>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 бір рет, әрбір отбасы мүшесіне 40 айлық есептік көрсеткішке дейін, бірақ бір отбасына 150 айлық есептік көрсеткіштен артық емес;</w:t>
      </w:r>
    </w:p>
    <w:bookmarkEnd w:id="40"/>
    <w:bookmarkStart w:name="z52" w:id="41"/>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41"/>
    <w:bookmarkStart w:name="z53" w:id="42"/>
    <w:p>
      <w:pPr>
        <w:spacing w:after="0"/>
        <w:ind w:left="0"/>
        <w:jc w:val="both"/>
      </w:pPr>
      <w:r>
        <w:rPr>
          <w:rFonts w:ascii="Times New Roman"/>
          <w:b w:val="false"/>
          <w:i w:val="false"/>
          <w:color w:val="000000"/>
          <w:sz w:val="28"/>
        </w:rPr>
        <w:t>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 ай сайын 7,6 айлық есептік көрсеткіштен артық емес;</w:t>
      </w:r>
    </w:p>
    <w:bookmarkEnd w:id="42"/>
    <w:bookmarkStart w:name="z54" w:id="43"/>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43"/>
    <w:bookmarkStart w:name="z55" w:id="44"/>
    <w:p>
      <w:pPr>
        <w:spacing w:after="0"/>
        <w:ind w:left="0"/>
        <w:jc w:val="both"/>
      </w:pPr>
      <w:r>
        <w:rPr>
          <w:rFonts w:ascii="Times New Roman"/>
          <w:b w:val="false"/>
          <w:i w:val="false"/>
          <w:color w:val="000000"/>
          <w:sz w:val="28"/>
        </w:rPr>
        <w:t>
      5) азаматтарды өмірлік қиын жағдай туындаған кезде мұқтаждар санатына жатқызу үшін Қазақстан Республикасының заңнамасында көзделген негіздемелер негіз болуы мүмкін.</w:t>
      </w:r>
    </w:p>
    <w:bookmarkEnd w:id="44"/>
    <w:bookmarkStart w:name="z56" w:id="45"/>
    <w:p>
      <w:pPr>
        <w:spacing w:after="0"/>
        <w:ind w:left="0"/>
        <w:jc w:val="both"/>
      </w:pPr>
      <w:r>
        <w:rPr>
          <w:rFonts w:ascii="Times New Roman"/>
          <w:b w:val="false"/>
          <w:i w:val="false"/>
          <w:color w:val="000000"/>
          <w:sz w:val="28"/>
        </w:rPr>
        <w:t>
      8. Балалар үйінің түлектеріне (интернат үйінің тәрбиеленушілері), сондай-ақ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аспайтын отбасынан шыққан:</w:t>
      </w:r>
    </w:p>
    <w:bookmarkEnd w:id="45"/>
    <w:bookmarkStart w:name="z57" w:id="46"/>
    <w:p>
      <w:pPr>
        <w:spacing w:after="0"/>
        <w:ind w:left="0"/>
        <w:jc w:val="both"/>
      </w:pPr>
      <w:r>
        <w:rPr>
          <w:rFonts w:ascii="Times New Roman"/>
          <w:b w:val="false"/>
          <w:i w:val="false"/>
          <w:color w:val="000000"/>
          <w:sz w:val="28"/>
        </w:rPr>
        <w:t xml:space="preserve">
      бала кезінен мүгедектер, мүгедек балаларға; </w:t>
      </w:r>
    </w:p>
    <w:bookmarkEnd w:id="46"/>
    <w:bookmarkStart w:name="z58" w:id="47"/>
    <w:p>
      <w:pPr>
        <w:spacing w:after="0"/>
        <w:ind w:left="0"/>
        <w:jc w:val="both"/>
      </w:pPr>
      <w:r>
        <w:rPr>
          <w:rFonts w:ascii="Times New Roman"/>
          <w:b w:val="false"/>
          <w:i w:val="false"/>
          <w:color w:val="000000"/>
          <w:sz w:val="28"/>
        </w:rPr>
        <w:t>
      ата- анасының екеуі де зейнеткер болып табылатын балаларға;</w:t>
      </w:r>
    </w:p>
    <w:bookmarkEnd w:id="47"/>
    <w:bookmarkStart w:name="z59" w:id="48"/>
    <w:p>
      <w:pPr>
        <w:spacing w:after="0"/>
        <w:ind w:left="0"/>
        <w:jc w:val="both"/>
      </w:pPr>
      <w:r>
        <w:rPr>
          <w:rFonts w:ascii="Times New Roman"/>
          <w:b w:val="false"/>
          <w:i w:val="false"/>
          <w:color w:val="000000"/>
          <w:sz w:val="28"/>
        </w:rPr>
        <w:t>
      ата-анасының біреуі немесе екеуі де мүгедек болып табылатын балаларға;</w:t>
      </w:r>
    </w:p>
    <w:bookmarkEnd w:id="48"/>
    <w:bookmarkStart w:name="z60" w:id="49"/>
    <w:p>
      <w:pPr>
        <w:spacing w:after="0"/>
        <w:ind w:left="0"/>
        <w:jc w:val="both"/>
      </w:pPr>
      <w:r>
        <w:rPr>
          <w:rFonts w:ascii="Times New Roman"/>
          <w:b w:val="false"/>
          <w:i w:val="false"/>
          <w:color w:val="000000"/>
          <w:sz w:val="28"/>
        </w:rPr>
        <w:t xml:space="preserve">
      асыраушысынан айрылған балаларға; </w:t>
      </w:r>
    </w:p>
    <w:bookmarkEnd w:id="49"/>
    <w:bookmarkStart w:name="z61" w:id="50"/>
    <w:p>
      <w:pPr>
        <w:spacing w:after="0"/>
        <w:ind w:left="0"/>
        <w:jc w:val="both"/>
      </w:pPr>
      <w:r>
        <w:rPr>
          <w:rFonts w:ascii="Times New Roman"/>
          <w:b w:val="false"/>
          <w:i w:val="false"/>
          <w:color w:val="000000"/>
          <w:sz w:val="28"/>
        </w:rPr>
        <w:t xml:space="preserve">
      көп балалы отбасылардан шыққан балаларға; </w:t>
      </w:r>
    </w:p>
    <w:bookmarkEnd w:id="50"/>
    <w:bookmarkStart w:name="z62" w:id="51"/>
    <w:p>
      <w:pPr>
        <w:spacing w:after="0"/>
        <w:ind w:left="0"/>
        <w:jc w:val="both"/>
      </w:pPr>
      <w:r>
        <w:rPr>
          <w:rFonts w:ascii="Times New Roman"/>
          <w:b w:val="false"/>
          <w:i w:val="false"/>
          <w:color w:val="000000"/>
          <w:sz w:val="28"/>
        </w:rPr>
        <w:t xml:space="preserve">
      оралман отбасылардан шыққан балаларға; </w:t>
      </w:r>
    </w:p>
    <w:bookmarkEnd w:id="51"/>
    <w:bookmarkStart w:name="z63" w:id="52"/>
    <w:p>
      <w:pPr>
        <w:spacing w:after="0"/>
        <w:ind w:left="0"/>
        <w:jc w:val="both"/>
      </w:pPr>
      <w:r>
        <w:rPr>
          <w:rFonts w:ascii="Times New Roman"/>
          <w:b w:val="false"/>
          <w:i w:val="false"/>
          <w:color w:val="000000"/>
          <w:sz w:val="28"/>
        </w:rPr>
        <w:t xml:space="preserve">
      жетім балаларға; </w:t>
      </w:r>
    </w:p>
    <w:bookmarkEnd w:id="52"/>
    <w:bookmarkStart w:name="z64" w:id="53"/>
    <w:p>
      <w:pPr>
        <w:spacing w:after="0"/>
        <w:ind w:left="0"/>
        <w:jc w:val="both"/>
      </w:pPr>
      <w:r>
        <w:rPr>
          <w:rFonts w:ascii="Times New Roman"/>
          <w:b w:val="false"/>
          <w:i w:val="false"/>
          <w:color w:val="000000"/>
          <w:sz w:val="28"/>
        </w:rPr>
        <w:t>
      ата-анасының қамқорлығынсыз қалған балаларға.</w:t>
      </w:r>
    </w:p>
    <w:bookmarkEnd w:id="53"/>
    <w:bookmarkStart w:name="z65" w:id="54"/>
    <w:p>
      <w:pPr>
        <w:spacing w:after="0"/>
        <w:ind w:left="0"/>
        <w:jc w:val="both"/>
      </w:pPr>
      <w:r>
        <w:rPr>
          <w:rFonts w:ascii="Times New Roman"/>
          <w:b w:val="false"/>
          <w:i w:val="false"/>
          <w:color w:val="000000"/>
          <w:sz w:val="28"/>
        </w:rPr>
        <w:t>
      Жан басына шаққандағы орташа табысы Қазақстан Республикасының тиісті қаржы жылына арналған республикалық бюджет туралы Заңында белгіленген ең төменгі күнкөріс денгейінің аспайтын аз қамтылған отбасылардан шыққан, өңірге қажет мамандықтар бойынша күндізгі оқыту нысаны бойынша білім алатын балаларға:</w:t>
      </w:r>
    </w:p>
    <w:bookmarkEnd w:id="54"/>
    <w:bookmarkStart w:name="z66" w:id="55"/>
    <w:p>
      <w:pPr>
        <w:spacing w:after="0"/>
        <w:ind w:left="0"/>
        <w:jc w:val="both"/>
      </w:pPr>
      <w:r>
        <w:rPr>
          <w:rFonts w:ascii="Times New Roman"/>
          <w:b w:val="false"/>
          <w:i w:val="false"/>
          <w:color w:val="000000"/>
          <w:sz w:val="28"/>
        </w:rPr>
        <w:t>
      колледж және жалпы білім беретін мектептен кейін "Бакалавр" академиялық дәрежесін алу үшін – жылына бір рет, 392 айлық есептік көрсеткіштен артық емес;</w:t>
      </w:r>
    </w:p>
    <w:bookmarkEnd w:id="55"/>
    <w:bookmarkStart w:name="z67" w:id="56"/>
    <w:p>
      <w:pPr>
        <w:spacing w:after="0"/>
        <w:ind w:left="0"/>
        <w:jc w:val="both"/>
      </w:pPr>
      <w:r>
        <w:rPr>
          <w:rFonts w:ascii="Times New Roman"/>
          <w:b w:val="false"/>
          <w:i w:val="false"/>
          <w:color w:val="000000"/>
          <w:sz w:val="28"/>
        </w:rPr>
        <w:t>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-420 айлық есептік көрсеткіштен артық емес;</w:t>
      </w:r>
    </w:p>
    <w:bookmarkEnd w:id="56"/>
    <w:bookmarkStart w:name="z68" w:id="57"/>
    <w:p>
      <w:pPr>
        <w:spacing w:after="0"/>
        <w:ind w:left="0"/>
        <w:jc w:val="both"/>
      </w:pPr>
      <w:r>
        <w:rPr>
          <w:rFonts w:ascii="Times New Roman"/>
          <w:b w:val="false"/>
          <w:i w:val="false"/>
          <w:color w:val="000000"/>
          <w:sz w:val="28"/>
        </w:rPr>
        <w:t>
      Қазақстан Республикасының медициналық білім және ғылым ұйымдарында резидентурада медицина кадрларын даярлау үшін -жылына бір рет, 530 айлық есептік көрсеткіштен артық емес мөлшерде әлеуметтік көмек тағайындалады.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Қызылорда облысы Арал аудандық мәслихатының 27.08.2018 </w:t>
      </w:r>
      <w:r>
        <w:rPr>
          <w:rFonts w:ascii="Times New Roman"/>
          <w:b w:val="false"/>
          <w:i w:val="false"/>
          <w:color w:val="000000"/>
          <w:sz w:val="28"/>
        </w:rPr>
        <w:t>№ 180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9. Әлеуметтік көмек алуға үмiткерлер уәкілетті органға қажетті құжаттарды тиісті жылдың 25 тамызына (қоса алғанда) дейін ұсынады.</w:t>
      </w:r>
    </w:p>
    <w:bookmarkEnd w:id="58"/>
    <w:bookmarkStart w:name="z70" w:id="59"/>
    <w:p>
      <w:pPr>
        <w:spacing w:after="0"/>
        <w:ind w:left="0"/>
        <w:jc w:val="both"/>
      </w:pPr>
      <w:r>
        <w:rPr>
          <w:rFonts w:ascii="Times New Roman"/>
          <w:b w:val="false"/>
          <w:i w:val="false"/>
          <w:color w:val="000000"/>
          <w:sz w:val="28"/>
        </w:rPr>
        <w:t>
      10. Әлеуметтік көмекті тағайындағаннан кейін уәкілетті орган мен әлеуметтік көмек алушы арасында екі жақты келісім шарт жасалады.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Арал аудандық мәслихатының 27.08.2018 </w:t>
      </w:r>
      <w:r>
        <w:rPr>
          <w:rFonts w:ascii="Times New Roman"/>
          <w:b w:val="false"/>
          <w:i w:val="false"/>
          <w:color w:val="000000"/>
          <w:sz w:val="28"/>
        </w:rPr>
        <w:t>№ 180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11. Әлеуметтік көмек алушы ақшалай қаражаттар түскеннен кейін бес жұмыс күні ішінде оқуға төлемақы жүргізеді және уәкілетті органға төлеу туралы түбіртекті ұсынады.</w:t>
      </w:r>
    </w:p>
    <w:bookmarkEnd w:id="60"/>
    <w:bookmarkStart w:name="z72" w:id="61"/>
    <w:p>
      <w:pPr>
        <w:spacing w:after="0"/>
        <w:ind w:left="0"/>
        <w:jc w:val="both"/>
      </w:pPr>
      <w:r>
        <w:rPr>
          <w:rFonts w:ascii="Times New Roman"/>
          <w:b w:val="false"/>
          <w:i w:val="false"/>
          <w:color w:val="000000"/>
          <w:sz w:val="28"/>
        </w:rPr>
        <w:t>
      12. Келесi оқу жылдарға әлеуметтік көмек жыл сайынтиісті оқу жылының басында төленеді.</w:t>
      </w:r>
    </w:p>
    <w:bookmarkEnd w:id="61"/>
    <w:bookmarkStart w:name="z73" w:id="62"/>
    <w:p>
      <w:pPr>
        <w:spacing w:after="0"/>
        <w:ind w:left="0"/>
        <w:jc w:val="both"/>
      </w:pPr>
      <w:r>
        <w:rPr>
          <w:rFonts w:ascii="Times New Roman"/>
          <w:b w:val="false"/>
          <w:i w:val="false"/>
          <w:color w:val="000000"/>
          <w:sz w:val="28"/>
        </w:rPr>
        <w:t xml:space="preserve">
      13. Әлеуметтік көмек алушы себепсіз, жүйелі түрде оқуға қатыспағаны немесе үлгірімі төмен болуына байланысты жоғарғы оқу орнынан шығарылған жағдайда, оқуға төленген соммалары жергілікті бюджетке ерікті немесе Қазақстан Республикасының заңнамаларында белгіленген өзгеше тәртіппен қайтарылады. </w:t>
      </w:r>
    </w:p>
    <w:bookmarkEnd w:id="62"/>
    <w:bookmarkStart w:name="z74" w:id="63"/>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3"/>
    <w:bookmarkStart w:name="z75" w:id="64"/>
    <w:p>
      <w:pPr>
        <w:spacing w:after="0"/>
        <w:ind w:left="0"/>
        <w:jc w:val="left"/>
      </w:pPr>
      <w:r>
        <w:rPr>
          <w:rFonts w:ascii="Times New Roman"/>
          <w:b/>
          <w:i w:val="false"/>
          <w:color w:val="000000"/>
        </w:rPr>
        <w:t xml:space="preserve"> 3. Әлеуметтiк көмек көрсету тәртiбi</w:t>
      </w:r>
    </w:p>
    <w:bookmarkEnd w:id="64"/>
    <w:bookmarkStart w:name="z76" w:id="65"/>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65"/>
    <w:bookmarkStart w:name="z77" w:id="66"/>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66"/>
    <w:bookmarkStart w:name="z78" w:id="67"/>
    <w:p>
      <w:pPr>
        <w:spacing w:after="0"/>
        <w:ind w:left="0"/>
        <w:jc w:val="both"/>
      </w:pPr>
      <w:r>
        <w:rPr>
          <w:rFonts w:ascii="Times New Roman"/>
          <w:b w:val="false"/>
          <w:i w:val="false"/>
          <w:color w:val="000000"/>
          <w:sz w:val="28"/>
        </w:rPr>
        <w:t>
      1) жеке басын куәландыратын құжатты;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Қызылорда облысы Арал аудандық мәслихатының 08.04.2020 </w:t>
      </w:r>
      <w:r>
        <w:rPr>
          <w:rFonts w:ascii="Times New Roman"/>
          <w:b w:val="false"/>
          <w:i w:val="false"/>
          <w:color w:val="000000"/>
          <w:sz w:val="28"/>
        </w:rPr>
        <w:t>№ 351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берушінің отбасы құрамы туралы мәлiметтердi;</w:t>
      </w:r>
    </w:p>
    <w:bookmarkEnd w:id="68"/>
    <w:bookmarkStart w:name="z81" w:id="69"/>
    <w:p>
      <w:pPr>
        <w:spacing w:after="0"/>
        <w:ind w:left="0"/>
        <w:jc w:val="both"/>
      </w:pPr>
      <w:r>
        <w:rPr>
          <w:rFonts w:ascii="Times New Roman"/>
          <w:b w:val="false"/>
          <w:i w:val="false"/>
          <w:color w:val="000000"/>
          <w:sz w:val="28"/>
        </w:rPr>
        <w:t>
      4) азаматтың (отбасы мүшелерiнiң) табыстары туралы мәлiметтердi;</w:t>
      </w:r>
    </w:p>
    <w:bookmarkEnd w:id="69"/>
    <w:bookmarkStart w:name="z82" w:id="70"/>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70"/>
    <w:bookmarkStart w:name="z83" w:id="71"/>
    <w:p>
      <w:pPr>
        <w:spacing w:after="0"/>
        <w:ind w:left="0"/>
        <w:jc w:val="both"/>
      </w:pPr>
      <w:r>
        <w:rPr>
          <w:rFonts w:ascii="Times New Roman"/>
          <w:b w:val="false"/>
          <w:i w:val="false"/>
          <w:color w:val="000000"/>
          <w:sz w:val="28"/>
        </w:rPr>
        <w:t xml:space="preserve">
      Бұл ретте, табиғи зілзаланың немесе өрттің салдарынан өмірлік қиын жағдай туындаған кезде, азамат (отбасы) уәкілетті органға немесе кент, ауылдық округтың әкіміне, өмірлік қиын жағдай туындаған сәттен бастап үш ай мерзімінен кешіктірмей өтініш білдіреді. </w:t>
      </w:r>
    </w:p>
    <w:bookmarkEnd w:id="71"/>
    <w:bookmarkStart w:name="z84" w:id="72"/>
    <w:p>
      <w:pPr>
        <w:spacing w:after="0"/>
        <w:ind w:left="0"/>
        <w:jc w:val="both"/>
      </w:pPr>
      <w:r>
        <w:rPr>
          <w:rFonts w:ascii="Times New Roman"/>
          <w:b w:val="false"/>
          <w:i w:val="false"/>
          <w:color w:val="000000"/>
          <w:sz w:val="28"/>
        </w:rPr>
        <w:t>
      17.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72"/>
    <w:bookmarkStart w:name="z85" w:id="73"/>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азаматтың (отбасының) материалдық жағдайына тексеру жүргiзу үшiн учаскелiк комиссияға жiбередi.</w:t>
      </w:r>
    </w:p>
    <w:bookmarkEnd w:id="73"/>
    <w:bookmarkStart w:name="z86" w:id="74"/>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азаматтың (отбасының) материалдық жағдайы туралы актi жасайды, азаматтың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74"/>
    <w:bookmarkStart w:name="z87" w:id="75"/>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5"/>
    <w:bookmarkStart w:name="z88" w:id="76"/>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6"/>
    <w:bookmarkStart w:name="z89" w:id="77"/>
    <w:p>
      <w:pPr>
        <w:spacing w:after="0"/>
        <w:ind w:left="0"/>
        <w:jc w:val="both"/>
      </w:pPr>
      <w:r>
        <w:rPr>
          <w:rFonts w:ascii="Times New Roman"/>
          <w:b w:val="false"/>
          <w:i w:val="false"/>
          <w:color w:val="000000"/>
          <w:sz w:val="28"/>
        </w:rPr>
        <w:t>
      22.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азаматтың (отбасының) жан басына шаққандағы орташа табысын есептеудi жүргiзедi және құжаттардың толық пакетiн арнайы комиссияның қарауына ұсынады.</w:t>
      </w:r>
    </w:p>
    <w:bookmarkEnd w:id="77"/>
    <w:bookmarkStart w:name="z90" w:id="78"/>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78"/>
    <w:bookmarkStart w:name="z91" w:id="79"/>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79"/>
    <w:bookmarkStart w:name="z92" w:id="8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80"/>
    <w:bookmarkStart w:name="z93" w:id="81"/>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1"/>
    <w:bookmarkStart w:name="z94" w:id="82"/>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82"/>
    <w:bookmarkStart w:name="z95" w:id="83"/>
    <w:p>
      <w:pPr>
        <w:spacing w:after="0"/>
        <w:ind w:left="0"/>
        <w:jc w:val="both"/>
      </w:pPr>
      <w:r>
        <w:rPr>
          <w:rFonts w:ascii="Times New Roman"/>
          <w:b w:val="false"/>
          <w:i w:val="false"/>
          <w:color w:val="000000"/>
          <w:sz w:val="28"/>
        </w:rPr>
        <w:t>
      26. Әлеуметтiк көмек көрсетуден бас тарту:</w:t>
      </w:r>
    </w:p>
    <w:bookmarkEnd w:id="83"/>
    <w:bookmarkStart w:name="z96" w:id="84"/>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84"/>
    <w:bookmarkStart w:name="z97" w:id="85"/>
    <w:p>
      <w:pPr>
        <w:spacing w:after="0"/>
        <w:ind w:left="0"/>
        <w:jc w:val="both"/>
      </w:pPr>
      <w:r>
        <w:rPr>
          <w:rFonts w:ascii="Times New Roman"/>
          <w:b w:val="false"/>
          <w:i w:val="false"/>
          <w:color w:val="000000"/>
          <w:sz w:val="28"/>
        </w:rPr>
        <w:t>
      2) өтiнiш берушi азаматтың (отбасының) материалдық жағдайына тексеру жүргiзуден бас тартқан, жалтарған;</w:t>
      </w:r>
    </w:p>
    <w:bookmarkEnd w:id="85"/>
    <w:bookmarkStart w:name="z98" w:id="86"/>
    <w:p>
      <w:pPr>
        <w:spacing w:after="0"/>
        <w:ind w:left="0"/>
        <w:jc w:val="both"/>
      </w:pPr>
      <w:r>
        <w:rPr>
          <w:rFonts w:ascii="Times New Roman"/>
          <w:b w:val="false"/>
          <w:i w:val="false"/>
          <w:color w:val="000000"/>
          <w:sz w:val="28"/>
        </w:rPr>
        <w:t>
      3) азаматтың (отбасының) жан басына шаққандағы орташа табысы әлеуметтік көмек көрсету үшін Арал аудандық мәслихаты белгілеген шектен артқан жағдайларда жүзеге асырылады.</w:t>
      </w:r>
    </w:p>
    <w:bookmarkEnd w:id="86"/>
    <w:bookmarkStart w:name="z99" w:id="87"/>
    <w:p>
      <w:pPr>
        <w:spacing w:after="0"/>
        <w:ind w:left="0"/>
        <w:jc w:val="both"/>
      </w:pPr>
      <w:r>
        <w:rPr>
          <w:rFonts w:ascii="Times New Roman"/>
          <w:b w:val="false"/>
          <w:i w:val="false"/>
          <w:color w:val="000000"/>
          <w:sz w:val="28"/>
        </w:rPr>
        <w:t>
      27. Әлеуметтiк көмек:</w:t>
      </w:r>
    </w:p>
    <w:bookmarkEnd w:id="87"/>
    <w:bookmarkStart w:name="z100" w:id="88"/>
    <w:p>
      <w:pPr>
        <w:spacing w:after="0"/>
        <w:ind w:left="0"/>
        <w:jc w:val="both"/>
      </w:pPr>
      <w:r>
        <w:rPr>
          <w:rFonts w:ascii="Times New Roman"/>
          <w:b w:val="false"/>
          <w:i w:val="false"/>
          <w:color w:val="000000"/>
          <w:sz w:val="28"/>
        </w:rPr>
        <w:t>
      1) алушы қайтыс болған;</w:t>
      </w:r>
    </w:p>
    <w:bookmarkEnd w:id="88"/>
    <w:bookmarkStart w:name="z101" w:id="89"/>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89"/>
    <w:bookmarkStart w:name="z102" w:id="9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0"/>
    <w:bookmarkStart w:name="z103" w:id="91"/>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91"/>
    <w:bookmarkStart w:name="z104" w:id="92"/>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92"/>
    <w:bookmarkStart w:name="z105" w:id="93"/>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93"/>
    <w:bookmarkStart w:name="z106" w:id="94"/>
    <w:p>
      <w:pPr>
        <w:spacing w:after="0"/>
        <w:ind w:left="0"/>
        <w:jc w:val="left"/>
      </w:pPr>
      <w:r>
        <w:rPr>
          <w:rFonts w:ascii="Times New Roman"/>
          <w:b/>
          <w:i w:val="false"/>
          <w:color w:val="000000"/>
        </w:rPr>
        <w:t xml:space="preserve"> 5. Әлеуметтік көмекті төлеу және қаржыландыру</w:t>
      </w:r>
    </w:p>
    <w:bookmarkEnd w:id="94"/>
    <w:bookmarkStart w:name="z107" w:id="95"/>
    <w:p>
      <w:pPr>
        <w:spacing w:after="0"/>
        <w:ind w:left="0"/>
        <w:jc w:val="both"/>
      </w:pPr>
      <w:r>
        <w:rPr>
          <w:rFonts w:ascii="Times New Roman"/>
          <w:b w:val="false"/>
          <w:i w:val="false"/>
          <w:color w:val="000000"/>
          <w:sz w:val="28"/>
        </w:rPr>
        <w:t>
      29.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95"/>
    <w:bookmarkStart w:name="z108" w:id="96"/>
    <w:p>
      <w:pPr>
        <w:spacing w:after="0"/>
        <w:ind w:left="0"/>
        <w:jc w:val="both"/>
      </w:pPr>
      <w:r>
        <w:rPr>
          <w:rFonts w:ascii="Times New Roman"/>
          <w:b w:val="false"/>
          <w:i w:val="false"/>
          <w:color w:val="000000"/>
          <w:sz w:val="28"/>
        </w:rPr>
        <w:t>
      30.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p>
    <w:bookmarkEnd w:id="96"/>
    <w:bookmarkStart w:name="z109" w:id="97"/>
    <w:p>
      <w:pPr>
        <w:spacing w:after="0"/>
        <w:ind w:left="0"/>
        <w:jc w:val="both"/>
      </w:pPr>
      <w:r>
        <w:rPr>
          <w:rFonts w:ascii="Times New Roman"/>
          <w:b w:val="false"/>
          <w:i w:val="false"/>
          <w:color w:val="000000"/>
          <w:sz w:val="28"/>
        </w:rPr>
        <w:t>
      31.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97"/>
    <w:bookmarkStart w:name="z110" w:id="98"/>
    <w:p>
      <w:pPr>
        <w:spacing w:after="0"/>
        <w:ind w:left="0"/>
        <w:jc w:val="left"/>
      </w:pPr>
      <w:r>
        <w:rPr>
          <w:rFonts w:ascii="Times New Roman"/>
          <w:b/>
          <w:i w:val="false"/>
          <w:color w:val="000000"/>
        </w:rPr>
        <w:t xml:space="preserve"> 6. Қорытынды ереже</w:t>
      </w:r>
    </w:p>
    <w:bookmarkEnd w:id="98"/>
    <w:bookmarkStart w:name="z111" w:id="99"/>
    <w:p>
      <w:pPr>
        <w:spacing w:after="0"/>
        <w:ind w:left="0"/>
        <w:jc w:val="both"/>
      </w:pPr>
      <w:r>
        <w:rPr>
          <w:rFonts w:ascii="Times New Roman"/>
          <w:b w:val="false"/>
          <w:i w:val="false"/>
          <w:color w:val="000000"/>
          <w:sz w:val="28"/>
        </w:rPr>
        <w:t>
      32.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1-қосымша</w:t>
            </w:r>
          </w:p>
        </w:tc>
      </w:tr>
    </w:tbl>
    <w:bookmarkStart w:name="z113" w:id="100"/>
    <w:p>
      <w:pPr>
        <w:spacing w:after="0"/>
        <w:ind w:left="0"/>
        <w:jc w:val="left"/>
      </w:pPr>
      <w:r>
        <w:rPr>
          <w:rFonts w:ascii="Times New Roman"/>
          <w:b/>
          <w:i w:val="false"/>
          <w:color w:val="000000"/>
        </w:rPr>
        <w:t xml:space="preserve"> Өмiрлiк қиын жағдайдың туындауына байланысты отбасының (азаматтың) мұқтаждығын айқындауға арналған тексеру</w:t>
      </w:r>
      <w:r>
        <w:br/>
      </w:r>
      <w:r>
        <w:rPr>
          <w:rFonts w:ascii="Times New Roman"/>
          <w:b/>
          <w:i w:val="false"/>
          <w:color w:val="000000"/>
        </w:rPr>
        <w:t>АКТIСI</w:t>
      </w:r>
    </w:p>
    <w:bookmarkEnd w:id="100"/>
    <w:bookmarkStart w:name="z114" w:id="101"/>
    <w:p>
      <w:pPr>
        <w:spacing w:after="0"/>
        <w:ind w:left="0"/>
        <w:jc w:val="both"/>
      </w:pPr>
      <w:r>
        <w:rPr>
          <w:rFonts w:ascii="Times New Roman"/>
          <w:b w:val="false"/>
          <w:i w:val="false"/>
          <w:color w:val="000000"/>
          <w:sz w:val="28"/>
        </w:rPr>
        <w:t>
      20___жылғы "___"</w:t>
      </w:r>
    </w:p>
    <w:bookmarkEnd w:id="101"/>
    <w:bookmarkStart w:name="z115" w:id="102"/>
    <w:p>
      <w:pPr>
        <w:spacing w:after="0"/>
        <w:ind w:left="0"/>
        <w:jc w:val="both"/>
      </w:pPr>
      <w:r>
        <w:rPr>
          <w:rFonts w:ascii="Times New Roman"/>
          <w:b w:val="false"/>
          <w:i w:val="false"/>
          <w:color w:val="000000"/>
          <w:sz w:val="28"/>
        </w:rPr>
        <w:t>
      ___________________________________________________________________</w:t>
      </w:r>
    </w:p>
    <w:bookmarkEnd w:id="102"/>
    <w:bookmarkStart w:name="z116" w:id="103"/>
    <w:p>
      <w:pPr>
        <w:spacing w:after="0"/>
        <w:ind w:left="0"/>
        <w:jc w:val="both"/>
      </w:pPr>
      <w:r>
        <w:rPr>
          <w:rFonts w:ascii="Times New Roman"/>
          <w:b w:val="false"/>
          <w:i w:val="false"/>
          <w:color w:val="000000"/>
          <w:sz w:val="28"/>
        </w:rPr>
        <w:t>
      (елді мекен)</w:t>
      </w:r>
    </w:p>
    <w:bookmarkEnd w:id="103"/>
    <w:bookmarkStart w:name="z117" w:id="104"/>
    <w:p>
      <w:pPr>
        <w:spacing w:after="0"/>
        <w:ind w:left="0"/>
        <w:jc w:val="both"/>
      </w:pPr>
      <w:r>
        <w:rPr>
          <w:rFonts w:ascii="Times New Roman"/>
          <w:b w:val="false"/>
          <w:i w:val="false"/>
          <w:color w:val="000000"/>
          <w:sz w:val="28"/>
        </w:rPr>
        <w:t>
      1. Өтініш иесінің Т.А.Ә.</w:t>
      </w:r>
    </w:p>
    <w:bookmarkEnd w:id="104"/>
    <w:bookmarkStart w:name="z118" w:id="105"/>
    <w:p>
      <w:pPr>
        <w:spacing w:after="0"/>
        <w:ind w:left="0"/>
        <w:jc w:val="both"/>
      </w:pPr>
      <w:r>
        <w:rPr>
          <w:rFonts w:ascii="Times New Roman"/>
          <w:b w:val="false"/>
          <w:i w:val="false"/>
          <w:color w:val="000000"/>
          <w:sz w:val="28"/>
        </w:rPr>
        <w:t>
      _______________________________________________________________</w:t>
      </w:r>
    </w:p>
    <w:bookmarkEnd w:id="105"/>
    <w:bookmarkStart w:name="z119" w:id="106"/>
    <w:p>
      <w:pPr>
        <w:spacing w:after="0"/>
        <w:ind w:left="0"/>
        <w:jc w:val="both"/>
      </w:pPr>
      <w:r>
        <w:rPr>
          <w:rFonts w:ascii="Times New Roman"/>
          <w:b w:val="false"/>
          <w:i w:val="false"/>
          <w:color w:val="000000"/>
          <w:sz w:val="28"/>
        </w:rPr>
        <w:t>
      2. Тұратын мекенжайы</w:t>
      </w:r>
    </w:p>
    <w:bookmarkEnd w:id="106"/>
    <w:bookmarkStart w:name="z120" w:id="107"/>
    <w:p>
      <w:pPr>
        <w:spacing w:after="0"/>
        <w:ind w:left="0"/>
        <w:jc w:val="both"/>
      </w:pPr>
      <w:r>
        <w:rPr>
          <w:rFonts w:ascii="Times New Roman"/>
          <w:b w:val="false"/>
          <w:i w:val="false"/>
          <w:color w:val="000000"/>
          <w:sz w:val="28"/>
        </w:rPr>
        <w:t>
      ________________________________________________________________</w:t>
      </w:r>
    </w:p>
    <w:bookmarkEnd w:id="107"/>
    <w:bookmarkStart w:name="z121" w:id="108"/>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w:t>
      </w:r>
    </w:p>
    <w:bookmarkEnd w:id="108"/>
    <w:bookmarkStart w:name="z122" w:id="109"/>
    <w:p>
      <w:pPr>
        <w:spacing w:after="0"/>
        <w:ind w:left="0"/>
        <w:jc w:val="both"/>
      </w:pPr>
      <w:r>
        <w:rPr>
          <w:rFonts w:ascii="Times New Roman"/>
          <w:b w:val="false"/>
          <w:i w:val="false"/>
          <w:color w:val="000000"/>
          <w:sz w:val="28"/>
        </w:rPr>
        <w:t>
      __________________________________________________________________________</w:t>
      </w:r>
    </w:p>
    <w:bookmarkEnd w:id="109"/>
    <w:bookmarkStart w:name="z123" w:id="110"/>
    <w:p>
      <w:pPr>
        <w:spacing w:after="0"/>
        <w:ind w:left="0"/>
        <w:jc w:val="both"/>
      </w:pPr>
      <w:r>
        <w:rPr>
          <w:rFonts w:ascii="Times New Roman"/>
          <w:b w:val="false"/>
          <w:i w:val="false"/>
          <w:color w:val="000000"/>
          <w:sz w:val="28"/>
        </w:rPr>
        <w:t>
      __________________________________________________________________________</w:t>
      </w:r>
    </w:p>
    <w:bookmarkEnd w:id="110"/>
    <w:bookmarkStart w:name="z124" w:id="111"/>
    <w:p>
      <w:pPr>
        <w:spacing w:after="0"/>
        <w:ind w:left="0"/>
        <w:jc w:val="both"/>
      </w:pPr>
      <w:r>
        <w:rPr>
          <w:rFonts w:ascii="Times New Roman"/>
          <w:b w:val="false"/>
          <w:i w:val="false"/>
          <w:color w:val="000000"/>
          <w:sz w:val="28"/>
        </w:rPr>
        <w:t>
      4. Отбасының құрамы (отбасында нақты тұратындар ескеріледі) _________ адам, оның ішінде: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71"/>
        <w:gridCol w:w="492"/>
        <w:gridCol w:w="1504"/>
        <w:gridCol w:w="1564"/>
        <w:gridCol w:w="514"/>
        <w:gridCol w:w="5547"/>
        <w:gridCol w:w="1104"/>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Р/с №</w:t>
            </w:r>
          </w:p>
          <w:bookmarkEnd w:id="112"/>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w:t>
            </w:r>
            <w:r>
              <w:br/>
            </w:r>
            <w:r>
              <w:rPr>
                <w:rFonts w:ascii="Times New Roman"/>
                <w:b w:val="false"/>
                <w:i w:val="false"/>
                <w:color w:val="000000"/>
                <w:sz w:val="20"/>
              </w:rPr>
              <w:t>себебi</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Қоғамдықжұмыстарға қатысуы, кәсiптiк даярлығы (қайтадаярлау, бiлiктiлiгiн арттыру) немесе жұмыспенқамтудың белсендi шараларына қатысуы туралы мәлiметтер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7" w:id="113"/>
    <w:p>
      <w:pPr>
        <w:spacing w:after="0"/>
        <w:ind w:left="0"/>
        <w:jc w:val="both"/>
      </w:pPr>
      <w:r>
        <w:rPr>
          <w:rFonts w:ascii="Times New Roman"/>
          <w:b w:val="false"/>
          <w:i w:val="false"/>
          <w:color w:val="000000"/>
          <w:sz w:val="28"/>
        </w:rPr>
        <w:t>
      Еңбекке жарамды барлығы __________________ адам.</w:t>
      </w:r>
    </w:p>
    <w:bookmarkEnd w:id="113"/>
    <w:bookmarkStart w:name="z128" w:id="114"/>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bookmarkEnd w:id="114"/>
    <w:bookmarkStart w:name="z129" w:id="115"/>
    <w:p>
      <w:pPr>
        <w:spacing w:after="0"/>
        <w:ind w:left="0"/>
        <w:jc w:val="both"/>
      </w:pPr>
      <w:r>
        <w:rPr>
          <w:rFonts w:ascii="Times New Roman"/>
          <w:b w:val="false"/>
          <w:i w:val="false"/>
          <w:color w:val="000000"/>
          <w:sz w:val="28"/>
        </w:rPr>
        <w:t>
      Балалардың саны: _____________________________________________ жоғары және орта оқу орындарында ақылы негiзде оқитындар ______ адам, оқу құны жылына теңге.</w:t>
      </w:r>
    </w:p>
    <w:bookmarkEnd w:id="115"/>
    <w:bookmarkStart w:name="z130" w:id="116"/>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мүгедектерiнiң, Ұлы Отан соғысына қатысушыларына және Ұлы Отан соғыс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 __________________________________. </w:t>
      </w:r>
    </w:p>
    <w:bookmarkEnd w:id="116"/>
    <w:bookmarkStart w:name="z131" w:id="117"/>
    <w:p>
      <w:pPr>
        <w:spacing w:after="0"/>
        <w:ind w:left="0"/>
        <w:jc w:val="both"/>
      </w:pPr>
      <w:r>
        <w:rPr>
          <w:rFonts w:ascii="Times New Roman"/>
          <w:b w:val="false"/>
          <w:i w:val="false"/>
          <w:color w:val="000000"/>
          <w:sz w:val="28"/>
        </w:rPr>
        <w:t>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bookmarkEnd w:id="117"/>
    <w:bookmarkStart w:name="z132" w:id="118"/>
    <w:p>
      <w:pPr>
        <w:spacing w:after="0"/>
        <w:ind w:left="0"/>
        <w:jc w:val="both"/>
      </w:pPr>
      <w:r>
        <w:rPr>
          <w:rFonts w:ascii="Times New Roman"/>
          <w:b w:val="false"/>
          <w:i w:val="false"/>
          <w:color w:val="000000"/>
          <w:sz w:val="28"/>
        </w:rPr>
        <w:t>
      __________________________________________________________________________</w:t>
      </w:r>
    </w:p>
    <w:bookmarkEnd w:id="118"/>
    <w:bookmarkStart w:name="z133" w:id="119"/>
    <w:p>
      <w:pPr>
        <w:spacing w:after="0"/>
        <w:ind w:left="0"/>
        <w:jc w:val="both"/>
      </w:pPr>
      <w:r>
        <w:rPr>
          <w:rFonts w:ascii="Times New Roman"/>
          <w:b w:val="false"/>
          <w:i w:val="false"/>
          <w:color w:val="000000"/>
          <w:sz w:val="28"/>
        </w:rPr>
        <w:t>
      Тұрғын үйді ұстауға арналған шығыстар:</w:t>
      </w:r>
    </w:p>
    <w:bookmarkEnd w:id="119"/>
    <w:bookmarkStart w:name="z134" w:id="120"/>
    <w:p>
      <w:pPr>
        <w:spacing w:after="0"/>
        <w:ind w:left="0"/>
        <w:jc w:val="both"/>
      </w:pPr>
      <w:r>
        <w:rPr>
          <w:rFonts w:ascii="Times New Roman"/>
          <w:b w:val="false"/>
          <w:i w:val="false"/>
          <w:color w:val="000000"/>
          <w:sz w:val="28"/>
        </w:rPr>
        <w:t>
      __________________________________________________________________________</w:t>
      </w:r>
    </w:p>
    <w:bookmarkEnd w:id="120"/>
    <w:bookmarkStart w:name="z135" w:id="121"/>
    <w:p>
      <w:pPr>
        <w:spacing w:after="0"/>
        <w:ind w:left="0"/>
        <w:jc w:val="both"/>
      </w:pPr>
      <w:r>
        <w:rPr>
          <w:rFonts w:ascii="Times New Roman"/>
          <w:b w:val="false"/>
          <w:i w:val="false"/>
          <w:color w:val="000000"/>
          <w:sz w:val="28"/>
        </w:rPr>
        <w:t>
      __________________________________________________________________________</w:t>
      </w:r>
    </w:p>
    <w:bookmarkEnd w:id="121"/>
    <w:bookmarkStart w:name="z136" w:id="122"/>
    <w:p>
      <w:pPr>
        <w:spacing w:after="0"/>
        <w:ind w:left="0"/>
        <w:jc w:val="both"/>
      </w:pPr>
      <w:r>
        <w:rPr>
          <w:rFonts w:ascii="Times New Roman"/>
          <w:b w:val="false"/>
          <w:i w:val="false"/>
          <w:color w:val="000000"/>
          <w:sz w:val="28"/>
        </w:rPr>
        <w:t>
      __________________________________________________________________________</w:t>
      </w:r>
    </w:p>
    <w:bookmarkEnd w:id="122"/>
    <w:bookmarkStart w:name="z137" w:id="123"/>
    <w:p>
      <w:pPr>
        <w:spacing w:after="0"/>
        <w:ind w:left="0"/>
        <w:jc w:val="both"/>
      </w:pPr>
      <w:r>
        <w:rPr>
          <w:rFonts w:ascii="Times New Roman"/>
          <w:b w:val="false"/>
          <w:i w:val="false"/>
          <w:color w:val="000000"/>
          <w:sz w:val="28"/>
        </w:rPr>
        <w:t>
      Отбасының табысы: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3345"/>
        <w:gridCol w:w="569"/>
        <w:gridCol w:w="556"/>
        <w:gridCol w:w="1253"/>
        <w:gridCol w:w="5763"/>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Р/с №</w:t>
            </w:r>
          </w:p>
          <w:bookmarkEnd w:id="124"/>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1" w:id="125"/>
    <w:p>
      <w:pPr>
        <w:spacing w:after="0"/>
        <w:ind w:left="0"/>
        <w:jc w:val="both"/>
      </w:pPr>
      <w:r>
        <w:rPr>
          <w:rFonts w:ascii="Times New Roman"/>
          <w:b w:val="false"/>
          <w:i w:val="false"/>
          <w:color w:val="000000"/>
          <w:sz w:val="28"/>
        </w:rPr>
        <w:t>
      6. Мыналардың:</w:t>
      </w:r>
    </w:p>
    <w:bookmarkEnd w:id="125"/>
    <w:bookmarkStart w:name="z142" w:id="126"/>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w:t>
      </w:r>
    </w:p>
    <w:bookmarkEnd w:id="126"/>
    <w:bookmarkStart w:name="z143"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44" w:id="128"/>
    <w:p>
      <w:pPr>
        <w:spacing w:after="0"/>
        <w:ind w:left="0"/>
        <w:jc w:val="both"/>
      </w:pPr>
      <w:r>
        <w:rPr>
          <w:rFonts w:ascii="Times New Roman"/>
          <w:b w:val="false"/>
          <w:i w:val="false"/>
          <w:color w:val="000000"/>
          <w:sz w:val="28"/>
        </w:rPr>
        <w:t>
      ______________________ қазiргi уақытта өздерi тұрып жатқаннан бөлек өзге де тұрғын үйдiң болуы (оны пайдаланғаннан түскен мәлiмделген табыс) _____</w:t>
      </w:r>
    </w:p>
    <w:bookmarkEnd w:id="128"/>
    <w:bookmarkStart w:name="z145"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46" w:id="130"/>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30"/>
    <w:bookmarkStart w:name="z147"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48" w:id="132"/>
    <w:p>
      <w:pPr>
        <w:spacing w:after="0"/>
        <w:ind w:left="0"/>
        <w:jc w:val="both"/>
      </w:pPr>
      <w:r>
        <w:rPr>
          <w:rFonts w:ascii="Times New Roman"/>
          <w:b w:val="false"/>
          <w:i w:val="false"/>
          <w:color w:val="000000"/>
          <w:sz w:val="28"/>
        </w:rPr>
        <w:t>
      ____________________________________________________________________</w:t>
      </w:r>
    </w:p>
    <w:bookmarkEnd w:id="132"/>
    <w:bookmarkStart w:name="z149" w:id="133"/>
    <w:p>
      <w:pPr>
        <w:spacing w:after="0"/>
        <w:ind w:left="0"/>
        <w:jc w:val="both"/>
      </w:pPr>
      <w:r>
        <w:rPr>
          <w:rFonts w:ascii="Times New Roman"/>
          <w:b w:val="false"/>
          <w:i w:val="false"/>
          <w:color w:val="000000"/>
          <w:sz w:val="28"/>
        </w:rPr>
        <w:t>
      8. Отбасыныңөзге де табыстары (нысаны, сомасы, көзi):</w:t>
      </w:r>
    </w:p>
    <w:bookmarkEnd w:id="133"/>
    <w:bookmarkStart w:name="z150"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151"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152" w:id="136"/>
    <w:p>
      <w:pPr>
        <w:spacing w:after="0"/>
        <w:ind w:left="0"/>
        <w:jc w:val="both"/>
      </w:pPr>
      <w:r>
        <w:rPr>
          <w:rFonts w:ascii="Times New Roman"/>
          <w:b w:val="false"/>
          <w:i w:val="false"/>
          <w:color w:val="000000"/>
          <w:sz w:val="28"/>
        </w:rPr>
        <w:t>
      ____________________________________________________________________</w:t>
      </w:r>
    </w:p>
    <w:bookmarkEnd w:id="136"/>
    <w:bookmarkStart w:name="z153" w:id="137"/>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етiлуi</w:t>
      </w:r>
    </w:p>
    <w:bookmarkEnd w:id="137"/>
    <w:bookmarkStart w:name="z154" w:id="138"/>
    <w:p>
      <w:pPr>
        <w:spacing w:after="0"/>
        <w:ind w:left="0"/>
        <w:jc w:val="both"/>
      </w:pPr>
      <w:r>
        <w:rPr>
          <w:rFonts w:ascii="Times New Roman"/>
          <w:b w:val="false"/>
          <w:i w:val="false"/>
          <w:color w:val="000000"/>
          <w:sz w:val="28"/>
        </w:rPr>
        <w:t>
      ___________________________________________________</w:t>
      </w:r>
    </w:p>
    <w:bookmarkEnd w:id="138"/>
    <w:bookmarkStart w:name="z155" w:id="139"/>
    <w:p>
      <w:pPr>
        <w:spacing w:after="0"/>
        <w:ind w:left="0"/>
        <w:jc w:val="both"/>
      </w:pPr>
      <w:r>
        <w:rPr>
          <w:rFonts w:ascii="Times New Roman"/>
          <w:b w:val="false"/>
          <w:i w:val="false"/>
          <w:color w:val="000000"/>
          <w:sz w:val="28"/>
        </w:rPr>
        <w:t>
      10. Тұратын жерiнiң санитариялық-эпидемиологиялық жағдайы</w:t>
      </w:r>
    </w:p>
    <w:bookmarkEnd w:id="139"/>
    <w:bookmarkStart w:name="z156"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57" w:id="141"/>
    <w:p>
      <w:pPr>
        <w:spacing w:after="0"/>
        <w:ind w:left="0"/>
        <w:jc w:val="both"/>
      </w:pPr>
      <w:r>
        <w:rPr>
          <w:rFonts w:ascii="Times New Roman"/>
          <w:b w:val="false"/>
          <w:i w:val="false"/>
          <w:color w:val="000000"/>
          <w:sz w:val="28"/>
        </w:rPr>
        <w:t>
      Комиссия төрағасы:</w:t>
      </w:r>
    </w:p>
    <w:bookmarkEnd w:id="141"/>
    <w:bookmarkStart w:name="z158" w:id="142"/>
    <w:p>
      <w:pPr>
        <w:spacing w:after="0"/>
        <w:ind w:left="0"/>
        <w:jc w:val="both"/>
      </w:pPr>
      <w:r>
        <w:rPr>
          <w:rFonts w:ascii="Times New Roman"/>
          <w:b w:val="false"/>
          <w:i w:val="false"/>
          <w:color w:val="000000"/>
          <w:sz w:val="28"/>
        </w:rPr>
        <w:t>
      _________________________ _____________________</w:t>
      </w:r>
    </w:p>
    <w:bookmarkEnd w:id="142"/>
    <w:bookmarkStart w:name="z159" w:id="143"/>
    <w:p>
      <w:pPr>
        <w:spacing w:after="0"/>
        <w:ind w:left="0"/>
        <w:jc w:val="both"/>
      </w:pPr>
      <w:r>
        <w:rPr>
          <w:rFonts w:ascii="Times New Roman"/>
          <w:b w:val="false"/>
          <w:i w:val="false"/>
          <w:color w:val="000000"/>
          <w:sz w:val="28"/>
        </w:rPr>
        <w:t xml:space="preserve">
      Комиссия мүшелері: </w:t>
      </w:r>
    </w:p>
    <w:bookmarkEnd w:id="143"/>
    <w:bookmarkStart w:name="z160" w:id="144"/>
    <w:p>
      <w:pPr>
        <w:spacing w:after="0"/>
        <w:ind w:left="0"/>
        <w:jc w:val="both"/>
      </w:pPr>
      <w:r>
        <w:rPr>
          <w:rFonts w:ascii="Times New Roman"/>
          <w:b w:val="false"/>
          <w:i w:val="false"/>
          <w:color w:val="000000"/>
          <w:sz w:val="28"/>
        </w:rPr>
        <w:t>
      ________________________ ______________________</w:t>
      </w:r>
    </w:p>
    <w:bookmarkEnd w:id="144"/>
    <w:bookmarkStart w:name="z161" w:id="145"/>
    <w:p>
      <w:pPr>
        <w:spacing w:after="0"/>
        <w:ind w:left="0"/>
        <w:jc w:val="both"/>
      </w:pPr>
      <w:r>
        <w:rPr>
          <w:rFonts w:ascii="Times New Roman"/>
          <w:b w:val="false"/>
          <w:i w:val="false"/>
          <w:color w:val="000000"/>
          <w:sz w:val="28"/>
        </w:rPr>
        <w:t>
      ________________________ ______________________</w:t>
      </w:r>
    </w:p>
    <w:bookmarkEnd w:id="145"/>
    <w:bookmarkStart w:name="z162" w:id="146"/>
    <w:p>
      <w:pPr>
        <w:spacing w:after="0"/>
        <w:ind w:left="0"/>
        <w:jc w:val="both"/>
      </w:pPr>
      <w:r>
        <w:rPr>
          <w:rFonts w:ascii="Times New Roman"/>
          <w:b w:val="false"/>
          <w:i w:val="false"/>
          <w:color w:val="000000"/>
          <w:sz w:val="28"/>
        </w:rPr>
        <w:t>
      ________________________ ______________________</w:t>
      </w:r>
    </w:p>
    <w:bookmarkEnd w:id="146"/>
    <w:bookmarkStart w:name="z163" w:id="147"/>
    <w:p>
      <w:pPr>
        <w:spacing w:after="0"/>
        <w:ind w:left="0"/>
        <w:jc w:val="both"/>
      </w:pPr>
      <w:r>
        <w:rPr>
          <w:rFonts w:ascii="Times New Roman"/>
          <w:b w:val="false"/>
          <w:i w:val="false"/>
          <w:color w:val="000000"/>
          <w:sz w:val="28"/>
        </w:rPr>
        <w:t>
      ________________________ ______________________</w:t>
      </w:r>
    </w:p>
    <w:bookmarkEnd w:id="147"/>
    <w:bookmarkStart w:name="z164" w:id="148"/>
    <w:p>
      <w:pPr>
        <w:spacing w:after="0"/>
        <w:ind w:left="0"/>
        <w:jc w:val="both"/>
      </w:pPr>
      <w:r>
        <w:rPr>
          <w:rFonts w:ascii="Times New Roman"/>
          <w:b w:val="false"/>
          <w:i w:val="false"/>
          <w:color w:val="000000"/>
          <w:sz w:val="28"/>
        </w:rPr>
        <w:t>
      (қолдары)                   (Т.А.Ә.)</w:t>
      </w:r>
    </w:p>
    <w:bookmarkEnd w:id="148"/>
    <w:bookmarkStart w:name="z165" w:id="149"/>
    <w:p>
      <w:pPr>
        <w:spacing w:after="0"/>
        <w:ind w:left="0"/>
        <w:jc w:val="both"/>
      </w:pPr>
      <w:r>
        <w:rPr>
          <w:rFonts w:ascii="Times New Roman"/>
          <w:b w:val="false"/>
          <w:i w:val="false"/>
          <w:color w:val="000000"/>
          <w:sz w:val="28"/>
        </w:rPr>
        <w:t>
      Жасалған актімен таныстым: ______________________________</w:t>
      </w:r>
    </w:p>
    <w:bookmarkEnd w:id="149"/>
    <w:bookmarkStart w:name="z166" w:id="150"/>
    <w:p>
      <w:pPr>
        <w:spacing w:after="0"/>
        <w:ind w:left="0"/>
        <w:jc w:val="both"/>
      </w:pPr>
      <w:r>
        <w:rPr>
          <w:rFonts w:ascii="Times New Roman"/>
          <w:b w:val="false"/>
          <w:i w:val="false"/>
          <w:color w:val="000000"/>
          <w:sz w:val="28"/>
        </w:rPr>
        <w:t>
      Өтініш берушінің Т.А.Ә. және қолы</w:t>
      </w:r>
    </w:p>
    <w:bookmarkEnd w:id="150"/>
    <w:bookmarkStart w:name="z167" w:id="151"/>
    <w:p>
      <w:pPr>
        <w:spacing w:after="0"/>
        <w:ind w:left="0"/>
        <w:jc w:val="both"/>
      </w:pPr>
      <w:r>
        <w:rPr>
          <w:rFonts w:ascii="Times New Roman"/>
          <w:b w:val="false"/>
          <w:i w:val="false"/>
          <w:color w:val="000000"/>
          <w:sz w:val="28"/>
        </w:rPr>
        <w:t>
      Тексеру жүргізілуден бас тартамын ___________________ өтініш берушінің (немесе отбасы мүшелерінің бірінің) Т.А.Ә. және қолы, күні</w:t>
      </w:r>
    </w:p>
    <w:bookmarkEnd w:id="151"/>
    <w:bookmarkStart w:name="z168" w:id="152"/>
    <w:p>
      <w:pPr>
        <w:spacing w:after="0"/>
        <w:ind w:left="0"/>
        <w:jc w:val="both"/>
      </w:pPr>
      <w:r>
        <w:rPr>
          <w:rFonts w:ascii="Times New Roman"/>
          <w:b w:val="false"/>
          <w:i w:val="false"/>
          <w:color w:val="000000"/>
          <w:sz w:val="28"/>
        </w:rPr>
        <w:t>
      ____________________________________________________________________</w:t>
      </w:r>
    </w:p>
    <w:bookmarkEnd w:id="152"/>
    <w:bookmarkStart w:name="z169" w:id="153"/>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2-қосымша</w:t>
            </w:r>
          </w:p>
        </w:tc>
      </w:tr>
    </w:tbl>
    <w:bookmarkStart w:name="z171" w:id="154"/>
    <w:p>
      <w:pPr>
        <w:spacing w:after="0"/>
        <w:ind w:left="0"/>
        <w:jc w:val="left"/>
      </w:pPr>
      <w:r>
        <w:rPr>
          <w:rFonts w:ascii="Times New Roman"/>
          <w:b/>
          <w:i w:val="false"/>
          <w:color w:val="000000"/>
        </w:rPr>
        <w:t xml:space="preserve"> Учаскелiк комиссияның № ____ қорытындысы</w:t>
      </w:r>
    </w:p>
    <w:bookmarkEnd w:id="154"/>
    <w:bookmarkStart w:name="z172" w:id="155"/>
    <w:p>
      <w:pPr>
        <w:spacing w:after="0"/>
        <w:ind w:left="0"/>
        <w:jc w:val="both"/>
      </w:pPr>
      <w:r>
        <w:rPr>
          <w:rFonts w:ascii="Times New Roman"/>
          <w:b w:val="false"/>
          <w:i w:val="false"/>
          <w:color w:val="000000"/>
          <w:sz w:val="28"/>
        </w:rPr>
        <w:t>
      20____ жылғы “__ˮ _________</w:t>
      </w:r>
    </w:p>
    <w:bookmarkEnd w:id="155"/>
    <w:bookmarkStart w:name="z173" w:id="156"/>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азаматтың (отбасының)</w:t>
      </w:r>
    </w:p>
    <w:bookmarkEnd w:id="156"/>
    <w:bookmarkStart w:name="z174" w:id="157"/>
    <w:p>
      <w:pPr>
        <w:spacing w:after="0"/>
        <w:ind w:left="0"/>
        <w:jc w:val="both"/>
      </w:pPr>
      <w:r>
        <w:rPr>
          <w:rFonts w:ascii="Times New Roman"/>
          <w:b w:val="false"/>
          <w:i w:val="false"/>
          <w:color w:val="000000"/>
          <w:sz w:val="28"/>
        </w:rPr>
        <w:t>
      ____________________________________________________________________</w:t>
      </w:r>
    </w:p>
    <w:bookmarkEnd w:id="157"/>
    <w:bookmarkStart w:name="z175" w:id="158"/>
    <w:p>
      <w:pPr>
        <w:spacing w:after="0"/>
        <w:ind w:left="0"/>
        <w:jc w:val="both"/>
      </w:pPr>
      <w:r>
        <w:rPr>
          <w:rFonts w:ascii="Times New Roman"/>
          <w:b w:val="false"/>
          <w:i w:val="false"/>
          <w:color w:val="000000"/>
          <w:sz w:val="28"/>
        </w:rPr>
        <w:t>
      (өтiнiш берушiнiң тегi, аты, әкесiнiң аты)</w:t>
      </w:r>
    </w:p>
    <w:bookmarkEnd w:id="158"/>
    <w:bookmarkStart w:name="z176" w:id="159"/>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p>
    <w:bookmarkEnd w:id="159"/>
    <w:bookmarkStart w:name="z177" w:id="160"/>
    <w:p>
      <w:pPr>
        <w:spacing w:after="0"/>
        <w:ind w:left="0"/>
        <w:jc w:val="both"/>
      </w:pPr>
      <w:r>
        <w:rPr>
          <w:rFonts w:ascii="Times New Roman"/>
          <w:b w:val="false"/>
          <w:i w:val="false"/>
          <w:color w:val="000000"/>
          <w:sz w:val="28"/>
        </w:rPr>
        <w:t>
      ____________________________________________________________________</w:t>
      </w:r>
    </w:p>
    <w:bookmarkEnd w:id="160"/>
    <w:bookmarkStart w:name="z178" w:id="161"/>
    <w:p>
      <w:pPr>
        <w:spacing w:after="0"/>
        <w:ind w:left="0"/>
        <w:jc w:val="both"/>
      </w:pPr>
      <w:r>
        <w:rPr>
          <w:rFonts w:ascii="Times New Roman"/>
          <w:b w:val="false"/>
          <w:i w:val="false"/>
          <w:color w:val="000000"/>
          <w:sz w:val="28"/>
        </w:rPr>
        <w:t>
      (қажеттiлiгi, қажеттiлiктiң жоқтығы)</w:t>
      </w:r>
    </w:p>
    <w:bookmarkEnd w:id="161"/>
    <w:bookmarkStart w:name="z179" w:id="162"/>
    <w:p>
      <w:pPr>
        <w:spacing w:after="0"/>
        <w:ind w:left="0"/>
        <w:jc w:val="both"/>
      </w:pPr>
      <w:r>
        <w:rPr>
          <w:rFonts w:ascii="Times New Roman"/>
          <w:b w:val="false"/>
          <w:i w:val="false"/>
          <w:color w:val="000000"/>
          <w:sz w:val="28"/>
        </w:rPr>
        <w:t>
      азаматқа (отбасыға) өмiрлiк қиын жағдайдың туындауына байланысты әлеуметтiк көмек ұсыну туралы қорытынды шығарады</w:t>
      </w:r>
    </w:p>
    <w:bookmarkEnd w:id="162"/>
    <w:bookmarkStart w:name="z180" w:id="163"/>
    <w:p>
      <w:pPr>
        <w:spacing w:after="0"/>
        <w:ind w:left="0"/>
        <w:jc w:val="both"/>
      </w:pPr>
      <w:r>
        <w:rPr>
          <w:rFonts w:ascii="Times New Roman"/>
          <w:b w:val="false"/>
          <w:i w:val="false"/>
          <w:color w:val="000000"/>
          <w:sz w:val="28"/>
        </w:rPr>
        <w:t>
      Комиссия төрағасы: __________________ _______________________</w:t>
      </w:r>
    </w:p>
    <w:bookmarkEnd w:id="163"/>
    <w:bookmarkStart w:name="z181" w:id="164"/>
    <w:p>
      <w:pPr>
        <w:spacing w:after="0"/>
        <w:ind w:left="0"/>
        <w:jc w:val="both"/>
      </w:pPr>
      <w:r>
        <w:rPr>
          <w:rFonts w:ascii="Times New Roman"/>
          <w:b w:val="false"/>
          <w:i w:val="false"/>
          <w:color w:val="000000"/>
          <w:sz w:val="28"/>
        </w:rPr>
        <w:t>
      Комиссия мүшелерi: __________________ _______________________</w:t>
      </w:r>
    </w:p>
    <w:bookmarkEnd w:id="164"/>
    <w:bookmarkStart w:name="z182" w:id="165"/>
    <w:p>
      <w:pPr>
        <w:spacing w:after="0"/>
        <w:ind w:left="0"/>
        <w:jc w:val="both"/>
      </w:pPr>
      <w:r>
        <w:rPr>
          <w:rFonts w:ascii="Times New Roman"/>
          <w:b w:val="false"/>
          <w:i w:val="false"/>
          <w:color w:val="000000"/>
          <w:sz w:val="28"/>
        </w:rPr>
        <w:t>
      __________________ _______________________</w:t>
      </w:r>
    </w:p>
    <w:bookmarkEnd w:id="165"/>
    <w:bookmarkStart w:name="z183" w:id="166"/>
    <w:p>
      <w:pPr>
        <w:spacing w:after="0"/>
        <w:ind w:left="0"/>
        <w:jc w:val="both"/>
      </w:pPr>
      <w:r>
        <w:rPr>
          <w:rFonts w:ascii="Times New Roman"/>
          <w:b w:val="false"/>
          <w:i w:val="false"/>
          <w:color w:val="000000"/>
          <w:sz w:val="28"/>
        </w:rPr>
        <w:t>
      __________________ _______________________</w:t>
      </w:r>
    </w:p>
    <w:bookmarkEnd w:id="166"/>
    <w:bookmarkStart w:name="z184" w:id="167"/>
    <w:p>
      <w:pPr>
        <w:spacing w:after="0"/>
        <w:ind w:left="0"/>
        <w:jc w:val="both"/>
      </w:pPr>
      <w:r>
        <w:rPr>
          <w:rFonts w:ascii="Times New Roman"/>
          <w:b w:val="false"/>
          <w:i w:val="false"/>
          <w:color w:val="000000"/>
          <w:sz w:val="28"/>
        </w:rPr>
        <w:t>
      __________________ _______________________</w:t>
      </w:r>
    </w:p>
    <w:bookmarkEnd w:id="167"/>
    <w:bookmarkStart w:name="z185" w:id="168"/>
    <w:p>
      <w:pPr>
        <w:spacing w:after="0"/>
        <w:ind w:left="0"/>
        <w:jc w:val="both"/>
      </w:pPr>
      <w:r>
        <w:rPr>
          <w:rFonts w:ascii="Times New Roman"/>
          <w:b w:val="false"/>
          <w:i w:val="false"/>
          <w:color w:val="000000"/>
          <w:sz w:val="28"/>
        </w:rPr>
        <w:t>
      (қолдары)                   (Т.А.Ә.)</w:t>
      </w:r>
    </w:p>
    <w:bookmarkEnd w:id="168"/>
    <w:bookmarkStart w:name="z186" w:id="169"/>
    <w:p>
      <w:pPr>
        <w:spacing w:after="0"/>
        <w:ind w:left="0"/>
        <w:jc w:val="both"/>
      </w:pPr>
      <w:r>
        <w:rPr>
          <w:rFonts w:ascii="Times New Roman"/>
          <w:b w:val="false"/>
          <w:i w:val="false"/>
          <w:color w:val="000000"/>
          <w:sz w:val="28"/>
        </w:rPr>
        <w:t>
      Қорытынды қоса берiлген құжаттармен ___ данада20__ ж. “___” ___________ қабылданды</w:t>
      </w:r>
    </w:p>
    <w:bookmarkEnd w:id="169"/>
    <w:bookmarkStart w:name="z187" w:id="170"/>
    <w:p>
      <w:pPr>
        <w:spacing w:after="0"/>
        <w:ind w:left="0"/>
        <w:jc w:val="both"/>
      </w:pPr>
      <w:r>
        <w:rPr>
          <w:rFonts w:ascii="Times New Roman"/>
          <w:b w:val="false"/>
          <w:i w:val="false"/>
          <w:color w:val="000000"/>
          <w:sz w:val="28"/>
        </w:rPr>
        <w:t>
      Құжаттарды қабылдаған кент, ауыл, ауылдық округ әкiмiнiң немесе уәкілетті орган қызметкерінің Т.А.Ә., лауазымы, қолы _____________________</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 мөлшерлерiн белгiлеу және мұқтаж азаматтардың жекелеген санаттарының тiзбесiн айқындау Қағидаларына 3-қосымша</w:t>
            </w:r>
          </w:p>
        </w:tc>
      </w:tr>
    </w:tbl>
    <w:bookmarkStart w:name="z189" w:id="171"/>
    <w:p>
      <w:pPr>
        <w:spacing w:after="0"/>
        <w:ind w:left="0"/>
        <w:jc w:val="left"/>
      </w:pPr>
      <w:r>
        <w:rPr>
          <w:rFonts w:ascii="Times New Roman"/>
          <w:b/>
          <w:i w:val="false"/>
          <w:color w:val="000000"/>
        </w:rPr>
        <w:t xml:space="preserve"> Отбасының тiркеу нөмiрi ____________</w:t>
      </w:r>
    </w:p>
    <w:bookmarkEnd w:id="171"/>
    <w:bookmarkStart w:name="z190" w:id="172"/>
    <w:p>
      <w:pPr>
        <w:spacing w:after="0"/>
        <w:ind w:left="0"/>
        <w:jc w:val="left"/>
      </w:pPr>
      <w:r>
        <w:rPr>
          <w:rFonts w:ascii="Times New Roman"/>
          <w:b/>
          <w:i w:val="false"/>
          <w:color w:val="000000"/>
        </w:rPr>
        <w:t xml:space="preserve"> Өтiнiш берушiнiң отбасы құрамы туралы мәлiметтер</w:t>
      </w:r>
    </w:p>
    <w:bookmarkEnd w:id="172"/>
    <w:bookmarkStart w:name="z191" w:id="173"/>
    <w:p>
      <w:pPr>
        <w:spacing w:after="0"/>
        <w:ind w:left="0"/>
        <w:jc w:val="both"/>
      </w:pPr>
      <w:r>
        <w:rPr>
          <w:rFonts w:ascii="Times New Roman"/>
          <w:b w:val="false"/>
          <w:i w:val="false"/>
          <w:color w:val="000000"/>
          <w:sz w:val="28"/>
        </w:rPr>
        <w:t>
       _______________________________             _________________________</w:t>
      </w:r>
    </w:p>
    <w:bookmarkEnd w:id="173"/>
    <w:bookmarkStart w:name="z192" w:id="174"/>
    <w:p>
      <w:pPr>
        <w:spacing w:after="0"/>
        <w:ind w:left="0"/>
        <w:jc w:val="both"/>
      </w:pPr>
      <w:r>
        <w:rPr>
          <w:rFonts w:ascii="Times New Roman"/>
          <w:b w:val="false"/>
          <w:i w:val="false"/>
          <w:color w:val="000000"/>
          <w:sz w:val="28"/>
        </w:rPr>
        <w:t>
             (Өтiнiш берушiнiң Т.А.Ә.)                   (үйiнiң мекен жайы, телефон)</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175"/>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97" w:id="176"/>
    <w:p>
      <w:pPr>
        <w:spacing w:after="0"/>
        <w:ind w:left="0"/>
        <w:jc w:val="both"/>
      </w:pPr>
      <w:r>
        <w:rPr>
          <w:rFonts w:ascii="Times New Roman"/>
          <w:b w:val="false"/>
          <w:i w:val="false"/>
          <w:color w:val="000000"/>
          <w:sz w:val="28"/>
        </w:rPr>
        <w:t>
       Өтiнiш берушiнiң қолы _____________ Күнi ______________</w:t>
      </w:r>
    </w:p>
    <w:bookmarkEnd w:id="176"/>
    <w:bookmarkStart w:name="z198" w:id="177"/>
    <w:p>
      <w:pPr>
        <w:spacing w:after="0"/>
        <w:ind w:left="0"/>
        <w:jc w:val="both"/>
      </w:pP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 (қолы)</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