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a7e3" w14:textId="3efa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жеңілдіктер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2017 жылғы 2 тамыздағы № 93 шешімі. Қызылорда облысының Әділет департаментінде 2017 жылғы 10 тамызда № 5923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мемлекеттік наградалары туралы" Қазақстан Республикасының 1995 жылғы 12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44-бабына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1996 жылғы 1 қаңтарға дейін "Отан", "Даңқ" ордендерімен наградталған, айырымның ең жоғары дәрежесі – "Халық Қаһарманы" атағына, республиканың құрметті атақтарына ие болған азаматтарға 1,9 айлық есептік көрсеткіш мөлшерінде ай сайынғы төлемдер түрінде ақшалай мәнде жеңілдік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4"/>
        <w:gridCol w:w="4166"/>
      </w:tblGrid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 алтыншы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С.Жанназарова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аудандық жұмыспен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қамту,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тіркеу бөлімі"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______________________Ғ.Тоғысова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тамыз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аудандық экономика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______________________Е.Жеткерұлы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 тамыз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