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2ad2c" w14:textId="2c2ad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ауданы жергілікті атқарушы органдарының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ауданы әкімдігінің 2017 жылғы 13 сәуірдегі № 55-қ қаулысы. Қызылорда облысының Әділет департаментінде 2017 жылғы 27 сәуірде № 5816 болып тіркелді. Күші жойылды - Қызылорда облысы Арал ауданы әкімдігінің 12 марта 2018 года № 282-қ қаулысымен</w:t>
      </w:r>
    </w:p>
    <w:p>
      <w:pPr>
        <w:spacing w:after="0"/>
        <w:ind w:left="0"/>
        <w:jc w:val="both"/>
      </w:pPr>
      <w:r>
        <w:rPr>
          <w:rFonts w:ascii="Times New Roman"/>
          <w:b w:val="false"/>
          <w:i w:val="false"/>
          <w:color w:val="ff0000"/>
          <w:sz w:val="28"/>
        </w:rPr>
        <w:t xml:space="preserve">
      Ескерту. Күші жойылды - Қызылорда облысы Арал ауданы әкімдігінің 12.03.2018 </w:t>
      </w:r>
      <w:r>
        <w:rPr>
          <w:rFonts w:ascii="Times New Roman"/>
          <w:b w:val="false"/>
          <w:i w:val="false"/>
          <w:color w:val="ff0000"/>
          <w:sz w:val="28"/>
        </w:rPr>
        <w:t>№ 282-қ</w:t>
      </w:r>
      <w:r>
        <w:rPr>
          <w:rFonts w:ascii="Times New Roman"/>
          <w:b w:val="false"/>
          <w:i w:val="false"/>
          <w:color w:val="ff0000"/>
          <w:sz w:val="28"/>
        </w:rPr>
        <w:t xml:space="preserve"> қаулысымен (алғашқы ресми жарияланған күнiнен бастап қолданысқа енгiзiледi).</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бұйрығына (нормативтік құқықтық актілерді мемлекеттік тіркеу Тізілімінде 14637 нөмірімен тіркелген) сәйкес Арал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Арал ауданы жергілікті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Аудан бюджетінен қаржыландырылатын атқарушы органдар осы қаулыдан туындайтын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"Арал ауданы әкімінің аппараты" коммуналдық мемлекеттік мекемесінің басшысы Н. Бохаевқа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күнiнен бастап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ОРАЗБАЕВ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55-қ қаулысымен бекітілген</w:t>
            </w:r>
          </w:p>
        </w:tc>
      </w:tr>
    </w:tbl>
    <w:bookmarkStart w:name="z13" w:id="5"/>
    <w:p>
      <w:pPr>
        <w:spacing w:after="0"/>
        <w:ind w:left="0"/>
        <w:jc w:val="left"/>
      </w:pPr>
      <w:r>
        <w:rPr>
          <w:rFonts w:ascii="Times New Roman"/>
          <w:b/>
          <w:i w:val="false"/>
          <w:color w:val="000000"/>
        </w:rPr>
        <w:t xml:space="preserve"> Арал ауданы жергілікті атқарушы органдарының "Б" корпусы мемлекеттік әкімшілік қызметшілерінің қызметін бағалаудың әдістемесі</w:t>
      </w:r>
    </w:p>
    <w:bookmarkEnd w:id="5"/>
    <w:bookmarkStart w:name="z14" w:id="6"/>
    <w:p>
      <w:pPr>
        <w:spacing w:after="0"/>
        <w:ind w:left="0"/>
        <w:jc w:val="left"/>
      </w:pPr>
      <w:r>
        <w:rPr>
          <w:rFonts w:ascii="Times New Roman"/>
          <w:b/>
          <w:i w:val="false"/>
          <w:color w:val="000000"/>
        </w:rPr>
        <w:t xml:space="preserve"> 1. Жалпы ережелер</w:t>
      </w:r>
    </w:p>
    <w:bookmarkEnd w:id="6"/>
    <w:bookmarkStart w:name="z15" w:id="7"/>
    <w:p>
      <w:pPr>
        <w:spacing w:after="0"/>
        <w:ind w:left="0"/>
        <w:jc w:val="both"/>
      </w:pPr>
      <w:r>
        <w:rPr>
          <w:rFonts w:ascii="Times New Roman"/>
          <w:b w:val="false"/>
          <w:i w:val="false"/>
          <w:color w:val="000000"/>
          <w:sz w:val="28"/>
        </w:rPr>
        <w:t xml:space="preserve">
      1. Осы Арал ауданы жергілікті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бұйрығына (нормативтік құқықтық актілерді мемлекеттік тіркеу Тізіліміне № 14637 болып тіркелген) сәйкес әзірленді және Арал ауданы жергілікті атқарушы органдарының (бұдан әрі-атқарушы органдар) "Б" корпусы мемлекеттік әкімшілік қызметшілерінің (бұдан әрі – "Б" корпусының қызметшісі) қызметін бағалау алгоритмін айқындайды.</w:t>
      </w:r>
    </w:p>
    <w:bookmarkEnd w:id="7"/>
    <w:bookmarkStart w:name="z16" w:id="8"/>
    <w:p>
      <w:pPr>
        <w:spacing w:after="0"/>
        <w:ind w:left="0"/>
        <w:jc w:val="both"/>
      </w:pPr>
      <w:r>
        <w:rPr>
          <w:rFonts w:ascii="Times New Roman"/>
          <w:b w:val="false"/>
          <w:i w:val="false"/>
          <w:color w:val="000000"/>
          <w:sz w:val="28"/>
        </w:rPr>
        <w:t>
      2. "Б" корпусы қызметшісінің қызметін бағалау (бұдан әрі – бағалау) оның жұмыс тиімділігі мен сапасын анықтау үшін жүргізіледі.</w:t>
      </w:r>
    </w:p>
    <w:bookmarkEnd w:id="8"/>
    <w:bookmarkStart w:name="z17"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18" w:id="10"/>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19"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20" w:id="12"/>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2"/>
    <w:bookmarkStart w:name="z21"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қызметшісін бағалау жұмысқа шыққаннан кейін 5 жұмыс күні мерзімінде өтеді.</w:t>
      </w:r>
    </w:p>
    <w:bookmarkEnd w:id="13"/>
    <w:bookmarkStart w:name="z22"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23" w:id="15"/>
    <w:p>
      <w:pPr>
        <w:spacing w:after="0"/>
        <w:ind w:left="0"/>
        <w:jc w:val="both"/>
      </w:pPr>
      <w:r>
        <w:rPr>
          <w:rFonts w:ascii="Times New Roman"/>
          <w:b w:val="false"/>
          <w:i w:val="false"/>
          <w:color w:val="000000"/>
          <w:sz w:val="28"/>
        </w:rPr>
        <w:t xml:space="preserve">
      Лауазымдық нұсқаулыққа сәйкес қызметші тікелей бағынатын тұлға, оның тікелей басшысы болып табылады. </w:t>
      </w:r>
    </w:p>
    <w:bookmarkEnd w:id="15"/>
    <w:bookmarkStart w:name="z24" w:id="16"/>
    <w:p>
      <w:pPr>
        <w:spacing w:after="0"/>
        <w:ind w:left="0"/>
        <w:jc w:val="both"/>
      </w:pPr>
      <w:r>
        <w:rPr>
          <w:rFonts w:ascii="Times New Roman"/>
          <w:b w:val="false"/>
          <w:i w:val="false"/>
          <w:color w:val="000000"/>
          <w:sz w:val="28"/>
        </w:rPr>
        <w:t>
      Аудандық бюджеттен қаржыландырылатын аудандық атқарушы органдарының басшыларын бағалауды аудан әкімі не оның құзіреттеуімен орынбасарларының бірі жүргізеді.</w:t>
      </w:r>
    </w:p>
    <w:bookmarkEnd w:id="16"/>
    <w:bookmarkStart w:name="z25" w:id="17"/>
    <w:p>
      <w:pPr>
        <w:spacing w:after="0"/>
        <w:ind w:left="0"/>
        <w:jc w:val="both"/>
      </w:pPr>
      <w:r>
        <w:rPr>
          <w:rFonts w:ascii="Times New Roman"/>
          <w:b w:val="false"/>
          <w:i w:val="false"/>
          <w:color w:val="000000"/>
          <w:sz w:val="28"/>
        </w:rPr>
        <w:t>
      5. Жылдық бағалау:</w:t>
      </w:r>
    </w:p>
    <w:bookmarkEnd w:id="17"/>
    <w:bookmarkStart w:name="z26" w:id="18"/>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8"/>
    <w:bookmarkStart w:name="z27" w:id="19"/>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9"/>
    <w:bookmarkStart w:name="z28" w:id="20"/>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20"/>
    <w:bookmarkStart w:name="z29" w:id="21"/>
    <w:p>
      <w:pPr>
        <w:spacing w:after="0"/>
        <w:ind w:left="0"/>
        <w:jc w:val="both"/>
      </w:pPr>
      <w:r>
        <w:rPr>
          <w:rFonts w:ascii="Times New Roman"/>
          <w:b w:val="false"/>
          <w:i w:val="false"/>
          <w:color w:val="000000"/>
          <w:sz w:val="28"/>
        </w:rPr>
        <w:t>
      7. Бағалау жөніндегі комиссияның отырысы оның құрамының кемінде үштен екі бөлігі қатысқан жағдайда өкілетті болып есептеледі.</w:t>
      </w:r>
    </w:p>
    <w:bookmarkEnd w:id="21"/>
    <w:bookmarkStart w:name="z30" w:id="22"/>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2"/>
    <w:bookmarkStart w:name="z31" w:id="2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3"/>
    <w:bookmarkStart w:name="z32" w:id="2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24"/>
    <w:bookmarkStart w:name="z33" w:id="25"/>
    <w:p>
      <w:pPr>
        <w:spacing w:after="0"/>
        <w:ind w:left="0"/>
        <w:jc w:val="both"/>
      </w:pPr>
      <w:r>
        <w:rPr>
          <w:rFonts w:ascii="Times New Roman"/>
          <w:b w:val="false"/>
          <w:i w:val="false"/>
          <w:color w:val="000000"/>
          <w:sz w:val="28"/>
        </w:rPr>
        <w:t>
      Бағалау жөніндегі комиссияның хатшысы персоналды басқару қызметінің қызметшісі болып табылады. Бағалау жөніндегі комиссияның хатшысы дауыс беруге қатыспайды.</w:t>
      </w:r>
    </w:p>
    <w:bookmarkEnd w:id="25"/>
    <w:bookmarkStart w:name="z34" w:id="26"/>
    <w:p>
      <w:pPr>
        <w:spacing w:after="0"/>
        <w:ind w:left="0"/>
        <w:jc w:val="left"/>
      </w:pPr>
      <w:r>
        <w:rPr>
          <w:rFonts w:ascii="Times New Roman"/>
          <w:b/>
          <w:i w:val="false"/>
          <w:color w:val="000000"/>
        </w:rPr>
        <w:t xml:space="preserve"> 2. Жұмыстың жеке жоспарын құрастыру</w:t>
      </w:r>
    </w:p>
    <w:bookmarkEnd w:id="26"/>
    <w:bookmarkStart w:name="z35" w:id="27"/>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бағаланатын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7"/>
    <w:bookmarkStart w:name="z36" w:id="28"/>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8"/>
    <w:bookmarkStart w:name="z37" w:id="2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9"/>
    <w:bookmarkStart w:name="z38" w:id="30"/>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30"/>
    <w:bookmarkStart w:name="z39" w:id="31"/>
    <w:p>
      <w:pPr>
        <w:spacing w:after="0"/>
        <w:ind w:left="0"/>
        <w:jc w:val="left"/>
      </w:pPr>
      <w:r>
        <w:rPr>
          <w:rFonts w:ascii="Times New Roman"/>
          <w:b/>
          <w:i w:val="false"/>
          <w:color w:val="000000"/>
        </w:rPr>
        <w:t xml:space="preserve"> 3. Бағалауды жүргізуге дайындық</w:t>
      </w:r>
    </w:p>
    <w:bookmarkEnd w:id="31"/>
    <w:bookmarkStart w:name="z40" w:id="32"/>
    <w:p>
      <w:pPr>
        <w:spacing w:after="0"/>
        <w:ind w:left="0"/>
        <w:jc w:val="both"/>
      </w:pPr>
      <w:r>
        <w:rPr>
          <w:rFonts w:ascii="Times New Roman"/>
          <w:b w:val="false"/>
          <w:i w:val="false"/>
          <w:color w:val="000000"/>
          <w:sz w:val="28"/>
        </w:rPr>
        <w:t>
      14. Персоналды басқару қызметі Бағалау жөніндегі комиссия төрағасының келісімімен бағалауды өткізу кестесін қалыптастырады.</w:t>
      </w:r>
    </w:p>
    <w:bookmarkEnd w:id="32"/>
    <w:bookmarkStart w:name="z41" w:id="33"/>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уақтылы хабардар етуді қамтамасыз етеді және оларға бағалау парақтарын толтыру үшін жібереді.</w:t>
      </w:r>
    </w:p>
    <w:bookmarkEnd w:id="33"/>
    <w:bookmarkStart w:name="z42" w:id="34"/>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4"/>
    <w:bookmarkStart w:name="z43" w:id="35"/>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5"/>
    <w:bookmarkStart w:name="z44" w:id="36"/>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6"/>
    <w:bookmarkStart w:name="z45" w:id="37"/>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7"/>
    <w:bookmarkStart w:name="z46" w:id="38"/>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қызмет түрлері атқарушы органдардың салалық ерекшеліктеріне сүйеніп өз бетімен белгіленеді және атқарылған жұмыстың көлемі мен күрделігінің өсу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атқарушы органдардың Интранет-порталында белгіленетін де, белгіленбейтін де құжаттар мен іс-шаралар кіре алады.</w:t>
      </w:r>
    </w:p>
    <w:bookmarkEnd w:id="38"/>
    <w:bookmarkStart w:name="z47" w:id="39"/>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End w:id="39"/>
    <w:bookmarkStart w:name="z48" w:id="40"/>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40"/>
    <w:bookmarkStart w:name="z49" w:id="41"/>
    <w:p>
      <w:pPr>
        <w:spacing w:after="0"/>
        <w:ind w:left="0"/>
        <w:jc w:val="both"/>
      </w:pPr>
      <w:r>
        <w:rPr>
          <w:rFonts w:ascii="Times New Roman"/>
          <w:b w:val="false"/>
          <w:i w:val="false"/>
          <w:color w:val="000000"/>
          <w:sz w:val="28"/>
        </w:rPr>
        <w:t>
      20. Атқарушылық тәртібін бұзуға жоғары тұрған органдардың, атқарушы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1"/>
    <w:bookmarkStart w:name="z50" w:id="42"/>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End w:id="42"/>
    <w:bookmarkStart w:name="z51" w:id="43"/>
    <w:p>
      <w:pPr>
        <w:spacing w:after="0"/>
        <w:ind w:left="0"/>
        <w:jc w:val="both"/>
      </w:pPr>
      <w:r>
        <w:rPr>
          <w:rFonts w:ascii="Times New Roman"/>
          <w:b w:val="false"/>
          <w:i w:val="false"/>
          <w:color w:val="000000"/>
          <w:sz w:val="28"/>
        </w:rPr>
        <w:t>
      21. Еңбек тәртібін бұзуға:</w:t>
      </w:r>
    </w:p>
    <w:bookmarkEnd w:id="43"/>
    <w:bookmarkStart w:name="z52" w:id="44"/>
    <w:p>
      <w:pPr>
        <w:spacing w:after="0"/>
        <w:ind w:left="0"/>
        <w:jc w:val="both"/>
      </w:pPr>
      <w:r>
        <w:rPr>
          <w:rFonts w:ascii="Times New Roman"/>
          <w:b w:val="false"/>
          <w:i w:val="false"/>
          <w:color w:val="000000"/>
          <w:sz w:val="28"/>
        </w:rPr>
        <w:t>
      1) дәлелді себепсіз жұмысқа кешігуі;</w:t>
      </w:r>
    </w:p>
    <w:bookmarkEnd w:id="44"/>
    <w:bookmarkStart w:name="z53" w:id="45"/>
    <w:p>
      <w:pPr>
        <w:spacing w:after="0"/>
        <w:ind w:left="0"/>
        <w:jc w:val="both"/>
      </w:pPr>
      <w:r>
        <w:rPr>
          <w:rFonts w:ascii="Times New Roman"/>
          <w:b w:val="false"/>
          <w:i w:val="false"/>
          <w:color w:val="000000"/>
          <w:sz w:val="28"/>
        </w:rPr>
        <w:t>
      2) қызметтік әдепті бұзуы жатады.</w:t>
      </w:r>
    </w:p>
    <w:bookmarkEnd w:id="45"/>
    <w:bookmarkStart w:name="z54" w:id="46"/>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End w:id="46"/>
    <w:bookmarkStart w:name="z55" w:id="47"/>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47"/>
    <w:bookmarkStart w:name="z56" w:id="48"/>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8"/>
    <w:bookmarkStart w:name="z57" w:id="49"/>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9"/>
    <w:bookmarkStart w:name="z58" w:id="50"/>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50"/>
    <w:bookmarkStart w:name="z59" w:id="5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51"/>
    <w:bookmarkStart w:name="z60" w:id="52"/>
    <w:p>
      <w:pPr>
        <w:spacing w:after="0"/>
        <w:ind w:left="0"/>
        <w:jc w:val="both"/>
      </w:pPr>
      <w:r>
        <w:rPr>
          <w:rFonts w:ascii="Times New Roman"/>
          <w:b w:val="false"/>
          <w:i w:val="false"/>
          <w:color w:val="000000"/>
          <w:sz w:val="28"/>
        </w:rPr>
        <w:t>
      26. "Б" корпусы қызметшісінің тікелей басшысы тоқсандық қорытынды бағасын келесі формула бойынша есептейді:</w:t>
      </w:r>
    </w:p>
    <w:bookmarkEnd w:id="52"/>
    <w:bookmarkStart w:name="z61"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bookmarkStart w:name="z62"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63" w:id="55"/>
    <w:p>
      <w:pPr>
        <w:spacing w:after="0"/>
        <w:ind w:left="0"/>
        <w:jc w:val="both"/>
      </w:pPr>
      <w:r>
        <w:rPr>
          <w:rFonts w:ascii="Times New Roman"/>
          <w:b w:val="false"/>
          <w:i w:val="false"/>
          <w:color w:val="000000"/>
          <w:sz w:val="28"/>
        </w:rPr>
        <w:t>
      a – көтермелеу балдары;</w:t>
      </w:r>
    </w:p>
    <w:bookmarkEnd w:id="55"/>
    <w:bookmarkStart w:name="z64" w:id="56"/>
    <w:p>
      <w:pPr>
        <w:spacing w:after="0"/>
        <w:ind w:left="0"/>
        <w:jc w:val="both"/>
      </w:pPr>
      <w:r>
        <w:rPr>
          <w:rFonts w:ascii="Times New Roman"/>
          <w:b w:val="false"/>
          <w:i w:val="false"/>
          <w:color w:val="000000"/>
          <w:sz w:val="28"/>
        </w:rPr>
        <w:t>
      в - айыппұл балдары.</w:t>
      </w:r>
    </w:p>
    <w:bookmarkEnd w:id="56"/>
    <w:bookmarkStart w:name="z65" w:id="57"/>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w:t>
      </w:r>
    </w:p>
    <w:bookmarkEnd w:id="57"/>
    <w:bookmarkStart w:name="z66" w:id="58"/>
    <w:p>
      <w:pPr>
        <w:spacing w:after="0"/>
        <w:ind w:left="0"/>
        <w:jc w:val="left"/>
      </w:pPr>
      <w:r>
        <w:rPr>
          <w:rFonts w:ascii="Times New Roman"/>
          <w:b/>
          <w:i w:val="false"/>
          <w:color w:val="000000"/>
        </w:rPr>
        <w:t xml:space="preserve"> 5. Жылдық бағалау</w:t>
      </w:r>
    </w:p>
    <w:bookmarkEnd w:id="58"/>
    <w:bookmarkStart w:name="z67" w:id="59"/>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9"/>
    <w:bookmarkStart w:name="z68" w:id="60"/>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60"/>
    <w:bookmarkStart w:name="z69" w:id="61"/>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61"/>
    <w:bookmarkStart w:name="z70" w:id="62"/>
    <w:p>
      <w:pPr>
        <w:spacing w:after="0"/>
        <w:ind w:left="0"/>
        <w:jc w:val="both"/>
      </w:pPr>
      <w:r>
        <w:rPr>
          <w:rFonts w:ascii="Times New Roman"/>
          <w:b w:val="false"/>
          <w:i w:val="false"/>
          <w:color w:val="000000"/>
          <w:sz w:val="28"/>
        </w:rPr>
        <w:t>
      мақсаттық көрсеткіштің орындалмағаны үшін - 2 балл;</w:t>
      </w:r>
    </w:p>
    <w:bookmarkEnd w:id="62"/>
    <w:bookmarkStart w:name="z71" w:id="63"/>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3"/>
    <w:bookmarkStart w:name="z72" w:id="64"/>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4"/>
    <w:bookmarkStart w:name="z73" w:id="65"/>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5"/>
    <w:bookmarkStart w:name="z74" w:id="66"/>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6"/>
    <w:bookmarkStart w:name="z75" w:id="67"/>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құрастырылады.</w:t>
      </w:r>
    </w:p>
    <w:bookmarkEnd w:id="67"/>
    <w:bookmarkStart w:name="z76" w:id="68"/>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8"/>
    <w:bookmarkStart w:name="z77"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8"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bookmarkStart w:name="z79" w:id="71"/>
    <w:p>
      <w:pPr>
        <w:spacing w:after="0"/>
        <w:ind w:left="0"/>
        <w:jc w:val="both"/>
      </w:pPr>
      <w:r>
        <w:rPr>
          <w:rFonts w:ascii="Times New Roman"/>
          <w:b w:val="false"/>
          <w:i w:val="false"/>
          <w:color w:val="000000"/>
          <w:sz w:val="28"/>
        </w:rPr>
        <w:t>
       </w:t>
      </w:r>
    </w:p>
    <w:bookmarkEnd w:id="71"/>
    <w:bookmarkStart w:name="z80"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бағалардан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w:t>
      </w:r>
    </w:p>
    <w:bookmarkStart w:name="z81" w:id="73"/>
    <w:p>
      <w:pPr>
        <w:spacing w:after="0"/>
        <w:ind w:left="0"/>
        <w:jc w:val="both"/>
      </w:pPr>
      <w:r>
        <w:rPr>
          <w:rFonts w:ascii="Times New Roman"/>
          <w:b w:val="false"/>
          <w:i w:val="false"/>
          <w:color w:val="000000"/>
          <w:sz w:val="28"/>
        </w:rPr>
        <w:t>
      "қанағаттанарлықсыз" мәнге (80 балдан төмен) – 2 балл;</w:t>
      </w:r>
    </w:p>
    <w:bookmarkEnd w:id="73"/>
    <w:bookmarkStart w:name="z82" w:id="74"/>
    <w:p>
      <w:pPr>
        <w:spacing w:after="0"/>
        <w:ind w:left="0"/>
        <w:jc w:val="both"/>
      </w:pPr>
      <w:r>
        <w:rPr>
          <w:rFonts w:ascii="Times New Roman"/>
          <w:b w:val="false"/>
          <w:i w:val="false"/>
          <w:color w:val="000000"/>
          <w:sz w:val="28"/>
        </w:rPr>
        <w:t>
      "қанағаттанарлық" мәнге (80-нен 105 балға дейін) – 3 балл;</w:t>
      </w:r>
    </w:p>
    <w:bookmarkEnd w:id="74"/>
    <w:bookmarkStart w:name="z83" w:id="75"/>
    <w:p>
      <w:pPr>
        <w:spacing w:after="0"/>
        <w:ind w:left="0"/>
        <w:jc w:val="both"/>
      </w:pPr>
      <w:r>
        <w:rPr>
          <w:rFonts w:ascii="Times New Roman"/>
          <w:b w:val="false"/>
          <w:i w:val="false"/>
          <w:color w:val="000000"/>
          <w:sz w:val="28"/>
        </w:rPr>
        <w:t>
      "тиімді" мәнге (106-дан 130 балға (қоса алғанда) дейін) – 4 балл;</w:t>
      </w:r>
    </w:p>
    <w:bookmarkEnd w:id="75"/>
    <w:bookmarkStart w:name="z84" w:id="76"/>
    <w:p>
      <w:pPr>
        <w:spacing w:after="0"/>
        <w:ind w:left="0"/>
        <w:jc w:val="both"/>
      </w:pPr>
      <w:r>
        <w:rPr>
          <w:rFonts w:ascii="Times New Roman"/>
          <w:b w:val="false"/>
          <w:i w:val="false"/>
          <w:color w:val="000000"/>
          <w:sz w:val="28"/>
        </w:rPr>
        <w:t>
      "өте жақсы" мәнге (130 балдан астам) – 5 балл;</w:t>
      </w:r>
    </w:p>
    <w:bookmarkEnd w:id="76"/>
    <w:bookmarkStart w:name="z85"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86" w:id="78"/>
    <w:p>
      <w:pPr>
        <w:spacing w:after="0"/>
        <w:ind w:left="0"/>
        <w:jc w:val="both"/>
      </w:pPr>
      <w:r>
        <w:rPr>
          <w:rFonts w:ascii="Times New Roman"/>
          <w:b w:val="false"/>
          <w:i w:val="false"/>
          <w:color w:val="000000"/>
          <w:sz w:val="28"/>
        </w:rPr>
        <w:t>
      33. Жылдың қорытынды бағасы келесі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w:t>
      </w:r>
    </w:p>
    <w:bookmarkEnd w:id="78"/>
    <w:bookmarkStart w:name="z87" w:id="79"/>
    <w:p>
      <w:pPr>
        <w:spacing w:after="0"/>
        <w:ind w:left="0"/>
        <w:jc w:val="left"/>
      </w:pPr>
      <w:r>
        <w:rPr>
          <w:rFonts w:ascii="Times New Roman"/>
          <w:b/>
          <w:i w:val="false"/>
          <w:color w:val="000000"/>
        </w:rPr>
        <w:t xml:space="preserve"> 6. Комиссияның бағалау нәтижелерін қарауы</w:t>
      </w:r>
    </w:p>
    <w:bookmarkEnd w:id="79"/>
    <w:bookmarkStart w:name="z88" w:id="80"/>
    <w:p>
      <w:pPr>
        <w:spacing w:after="0"/>
        <w:ind w:left="0"/>
        <w:jc w:val="both"/>
      </w:pPr>
      <w:r>
        <w:rPr>
          <w:rFonts w:ascii="Times New Roman"/>
          <w:b w:val="false"/>
          <w:i w:val="false"/>
          <w:color w:val="000000"/>
          <w:sz w:val="28"/>
        </w:rPr>
        <w:t>
      34. Персоналды басқару қызметі Бағалау жөніндегі комиссия төрағасымен келісілген кестеге сәйкес бағалау нәтижелерін қарау бойынша Бағалау жөніндегі комиссияның отырысын өткізуді қамтамасыз етеді.</w:t>
      </w:r>
    </w:p>
    <w:bookmarkEnd w:id="80"/>
    <w:bookmarkStart w:name="z89" w:id="81"/>
    <w:p>
      <w:pPr>
        <w:spacing w:after="0"/>
        <w:ind w:left="0"/>
        <w:jc w:val="both"/>
      </w:pPr>
      <w:r>
        <w:rPr>
          <w:rFonts w:ascii="Times New Roman"/>
          <w:b w:val="false"/>
          <w:i w:val="false"/>
          <w:color w:val="000000"/>
          <w:sz w:val="28"/>
        </w:rPr>
        <w:t xml:space="preserve">
      Персоналды басқару қызметі Бағалау жөніндегі комиссияның отырысына мынадай құжаттарды: </w:t>
      </w:r>
    </w:p>
    <w:bookmarkEnd w:id="81"/>
    <w:bookmarkStart w:name="z90" w:id="82"/>
    <w:p>
      <w:pPr>
        <w:spacing w:after="0"/>
        <w:ind w:left="0"/>
        <w:jc w:val="both"/>
      </w:pPr>
      <w:r>
        <w:rPr>
          <w:rFonts w:ascii="Times New Roman"/>
          <w:b w:val="false"/>
          <w:i w:val="false"/>
          <w:color w:val="000000"/>
          <w:sz w:val="28"/>
        </w:rPr>
        <w:t>
      1) толтырылған бағалау парақтарын;</w:t>
      </w:r>
    </w:p>
    <w:bookmarkEnd w:id="82"/>
    <w:bookmarkStart w:name="z91" w:id="83"/>
    <w:p>
      <w:pPr>
        <w:spacing w:after="0"/>
        <w:ind w:left="0"/>
        <w:jc w:val="both"/>
      </w:pPr>
      <w:r>
        <w:rPr>
          <w:rFonts w:ascii="Times New Roman"/>
          <w:b w:val="false"/>
          <w:i w:val="false"/>
          <w:color w:val="000000"/>
          <w:sz w:val="28"/>
        </w:rPr>
        <w:t>
      2) "Б" корпусы қызметшісінің лауазымдық нұсқаулығын;</w:t>
      </w:r>
    </w:p>
    <w:bookmarkEnd w:id="83"/>
    <w:bookmarkStart w:name="z92" w:id="84"/>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Бағалау жөніндегі комиссия отырысы хаттамасының жобасын тапсырады.</w:t>
      </w:r>
    </w:p>
    <w:bookmarkEnd w:id="84"/>
    <w:bookmarkStart w:name="z93" w:id="85"/>
    <w:p>
      <w:pPr>
        <w:spacing w:after="0"/>
        <w:ind w:left="0"/>
        <w:jc w:val="both"/>
      </w:pPr>
      <w:r>
        <w:rPr>
          <w:rFonts w:ascii="Times New Roman"/>
          <w:b w:val="false"/>
          <w:i w:val="false"/>
          <w:color w:val="000000"/>
          <w:sz w:val="28"/>
        </w:rPr>
        <w:t>
      35. Бағалау жөніндегі комиссия бағалау нәтижелерін қарастырады және мына шешімдердің бірін шығарады:</w:t>
      </w:r>
    </w:p>
    <w:bookmarkEnd w:id="85"/>
    <w:bookmarkStart w:name="z94" w:id="86"/>
    <w:p>
      <w:pPr>
        <w:spacing w:after="0"/>
        <w:ind w:left="0"/>
        <w:jc w:val="both"/>
      </w:pPr>
      <w:r>
        <w:rPr>
          <w:rFonts w:ascii="Times New Roman"/>
          <w:b w:val="false"/>
          <w:i w:val="false"/>
          <w:color w:val="000000"/>
          <w:sz w:val="28"/>
        </w:rPr>
        <w:t>
      1) бағалау нәтижелерін бекітеді;</w:t>
      </w:r>
    </w:p>
    <w:bookmarkEnd w:id="86"/>
    <w:bookmarkStart w:name="z95" w:id="87"/>
    <w:p>
      <w:pPr>
        <w:spacing w:after="0"/>
        <w:ind w:left="0"/>
        <w:jc w:val="both"/>
      </w:pPr>
      <w:r>
        <w:rPr>
          <w:rFonts w:ascii="Times New Roman"/>
          <w:b w:val="false"/>
          <w:i w:val="false"/>
          <w:color w:val="000000"/>
          <w:sz w:val="28"/>
        </w:rPr>
        <w:t xml:space="preserve">
      2) бағалау нәтижелерін қайта қарайды. </w:t>
      </w:r>
    </w:p>
    <w:bookmarkEnd w:id="87"/>
    <w:bookmarkStart w:name="z96" w:id="88"/>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Бағалау жөніндегі комиссия хаттамада тиісті түсіндірмемен бағаны түзетеді.</w:t>
      </w:r>
    </w:p>
    <w:bookmarkEnd w:id="88"/>
    <w:bookmarkStart w:name="z97" w:id="89"/>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89"/>
    <w:bookmarkStart w:name="z98" w:id="90"/>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0"/>
    <w:bookmarkStart w:name="z99" w:id="91"/>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құрастырады.</w:t>
      </w:r>
    </w:p>
    <w:bookmarkEnd w:id="91"/>
    <w:bookmarkStart w:name="z100" w:id="92"/>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Бағалау жөніндегі комиссия отырысының қол қойылған хаттамасы персоналды басқару қызметінде сақталады.</w:t>
      </w:r>
    </w:p>
    <w:bookmarkEnd w:id="92"/>
    <w:bookmarkStart w:name="z101" w:id="93"/>
    <w:p>
      <w:pPr>
        <w:spacing w:after="0"/>
        <w:ind w:left="0"/>
        <w:jc w:val="left"/>
      </w:pPr>
      <w:r>
        <w:rPr>
          <w:rFonts w:ascii="Times New Roman"/>
          <w:b/>
          <w:i w:val="false"/>
          <w:color w:val="000000"/>
        </w:rPr>
        <w:t xml:space="preserve"> 7. Бағалау нәтижелеріне шағымдану</w:t>
      </w:r>
    </w:p>
    <w:bookmarkEnd w:id="93"/>
    <w:bookmarkStart w:name="z102" w:id="94"/>
    <w:p>
      <w:pPr>
        <w:spacing w:after="0"/>
        <w:ind w:left="0"/>
        <w:jc w:val="both"/>
      </w:pPr>
      <w:r>
        <w:rPr>
          <w:rFonts w:ascii="Times New Roman"/>
          <w:b w:val="false"/>
          <w:i w:val="false"/>
          <w:color w:val="000000"/>
          <w:sz w:val="28"/>
        </w:rPr>
        <w:t>
      38. Бағалау жөніндегі комиссия шешіміне "Б" корпусы қызметшісінің мемлекеттік қызмет істері жөніндегі уәкілетті органға немесе оның аумақтық бөлімшесіне шағымдануы шешім шыққан күннен бастап он жұмыс күні ішінде жүзеге асырылады.</w:t>
      </w:r>
    </w:p>
    <w:bookmarkEnd w:id="94"/>
    <w:bookmarkStart w:name="z103" w:id="95"/>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бөлімшесі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атқарушы органға Бағалау жөніндегі комиссия шешімінің күшін жою туралы ұсыныс жасайды.</w:t>
      </w:r>
    </w:p>
    <w:bookmarkEnd w:id="95"/>
    <w:bookmarkStart w:name="z104" w:id="96"/>
    <w:p>
      <w:pPr>
        <w:spacing w:after="0"/>
        <w:ind w:left="0"/>
        <w:jc w:val="both"/>
      </w:pPr>
      <w:r>
        <w:rPr>
          <w:rFonts w:ascii="Times New Roman"/>
          <w:b w:val="false"/>
          <w:i w:val="false"/>
          <w:color w:val="000000"/>
          <w:sz w:val="28"/>
        </w:rPr>
        <w:t>
      40. Қабылданған шешім туралы ақпаратты атқарушы орган екі апта ішінде мемлекеттік қызмет істері жөніндегі уәкілетті органға немесе оның аумақтық бөлімшесіне береді.</w:t>
      </w:r>
    </w:p>
    <w:bookmarkEnd w:id="96"/>
    <w:bookmarkStart w:name="z105" w:id="97"/>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7"/>
    <w:bookmarkStart w:name="z106" w:id="98"/>
    <w:p>
      <w:pPr>
        <w:spacing w:after="0"/>
        <w:ind w:left="0"/>
        <w:jc w:val="left"/>
      </w:pPr>
      <w:r>
        <w:rPr>
          <w:rFonts w:ascii="Times New Roman"/>
          <w:b/>
          <w:i w:val="false"/>
          <w:color w:val="000000"/>
        </w:rPr>
        <w:t xml:space="preserve"> 8. Бағалау нәтижелері бойынша шешім қабылдау</w:t>
      </w:r>
    </w:p>
    <w:bookmarkEnd w:id="98"/>
    <w:bookmarkStart w:name="z107" w:id="99"/>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9"/>
    <w:bookmarkStart w:name="z108" w:id="100"/>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қызметшісіне төленеді.</w:t>
      </w:r>
    </w:p>
    <w:bookmarkEnd w:id="100"/>
    <w:bookmarkStart w:name="z109" w:id="101"/>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1"/>
    <w:bookmarkStart w:name="z110" w:id="102"/>
    <w:p>
      <w:pPr>
        <w:spacing w:after="0"/>
        <w:ind w:left="0"/>
        <w:jc w:val="both"/>
      </w:pPr>
      <w:r>
        <w:rPr>
          <w:rFonts w:ascii="Times New Roman"/>
          <w:b w:val="false"/>
          <w:i w:val="false"/>
          <w:color w:val="000000"/>
          <w:sz w:val="28"/>
        </w:rPr>
        <w:t>
      "Б" корпусының қызметшісі Бағалау жөніндегі комиссия оның қызметін жылдық бағалаудың нәтижелерін бекіткеннен кейін үш ай ішінде біліктілікті жоғарылату курстарына жіберіледі.</w:t>
      </w:r>
    </w:p>
    <w:bookmarkEnd w:id="102"/>
    <w:bookmarkStart w:name="z111" w:id="103"/>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3"/>
    <w:bookmarkStart w:name="z112" w:id="104"/>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оның лауазымын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4"/>
    <w:bookmarkStart w:name="z113" w:id="105"/>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қызметшісінің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0" w:id="106"/>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6"/>
    <w:bookmarkStart w:name="z121" w:id="107"/>
    <w:p>
      <w:pPr>
        <w:spacing w:after="0"/>
        <w:ind w:left="0"/>
        <w:jc w:val="left"/>
      </w:pPr>
      <w:r>
        <w:rPr>
          <w:rFonts w:ascii="Times New Roman"/>
          <w:b/>
          <w:i w:val="false"/>
          <w:color w:val="000000"/>
        </w:rPr>
        <w:t xml:space="preserve"> __________________________________жыл</w:t>
      </w:r>
    </w:p>
    <w:bookmarkEnd w:id="107"/>
    <w:bookmarkStart w:name="z122" w:id="108"/>
    <w:p>
      <w:pPr>
        <w:spacing w:after="0"/>
        <w:ind w:left="0"/>
        <w:jc w:val="left"/>
      </w:pPr>
      <w:r>
        <w:rPr>
          <w:rFonts w:ascii="Times New Roman"/>
          <w:b/>
          <w:i w:val="false"/>
          <w:color w:val="000000"/>
        </w:rPr>
        <w:t xml:space="preserve"> (жеке жоспар құрастырылатын кезең)</w:t>
      </w:r>
    </w:p>
    <w:bookmarkEnd w:id="108"/>
    <w:bookmarkStart w:name="z123" w:id="109"/>
    <w:p>
      <w:pPr>
        <w:spacing w:after="0"/>
        <w:ind w:left="0"/>
        <w:jc w:val="both"/>
      </w:pPr>
      <w:r>
        <w:rPr>
          <w:rFonts w:ascii="Times New Roman"/>
          <w:b w:val="false"/>
          <w:i w:val="false"/>
          <w:color w:val="000000"/>
          <w:sz w:val="28"/>
        </w:rPr>
        <w:t>
      Қызметшінің тегі, аты, әкесінің аты (болған жағдайда)________________________________________</w:t>
      </w:r>
    </w:p>
    <w:bookmarkEnd w:id="109"/>
    <w:bookmarkStart w:name="z124" w:id="110"/>
    <w:p>
      <w:pPr>
        <w:spacing w:after="0"/>
        <w:ind w:left="0"/>
        <w:jc w:val="both"/>
      </w:pPr>
      <w:r>
        <w:rPr>
          <w:rFonts w:ascii="Times New Roman"/>
          <w:b w:val="false"/>
          <w:i w:val="false"/>
          <w:color w:val="000000"/>
          <w:sz w:val="28"/>
        </w:rPr>
        <w:t>
      Қызметшінің лауазымы: __________________________________________________________________</w:t>
      </w:r>
    </w:p>
    <w:bookmarkEnd w:id="110"/>
    <w:bookmarkStart w:name="z125" w:id="111"/>
    <w:p>
      <w:pPr>
        <w:spacing w:after="0"/>
        <w:ind w:left="0"/>
        <w:jc w:val="both"/>
      </w:pPr>
      <w:r>
        <w:rPr>
          <w:rFonts w:ascii="Times New Roman"/>
          <w:b w:val="false"/>
          <w:i w:val="false"/>
          <w:color w:val="000000"/>
          <w:sz w:val="28"/>
        </w:rPr>
        <w:t>
      Қызметшінің құрылымдық бөлімшесінің атауы:______________________________________________</w:t>
      </w:r>
    </w:p>
    <w:bookmarkEnd w:id="111"/>
    <w:bookmarkStart w:name="z126" w:id="112"/>
    <w:p>
      <w:pPr>
        <w:spacing w:after="0"/>
        <w:ind w:left="0"/>
        <w:jc w:val="both"/>
      </w:pPr>
      <w:r>
        <w:rPr>
          <w:rFonts w:ascii="Times New Roman"/>
          <w:b w:val="false"/>
          <w:i w:val="false"/>
          <w:color w:val="000000"/>
          <w:sz w:val="28"/>
        </w:rPr>
        <w:t>
      _______________________________________________________________________________________</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3"/>
          <w:p>
            <w:pPr>
              <w:spacing w:after="20"/>
              <w:ind w:left="20"/>
              <w:jc w:val="both"/>
            </w:pPr>
            <w:r>
              <w:rPr>
                <w:rFonts w:ascii="Times New Roman"/>
                <w:b w:val="false"/>
                <w:i w:val="false"/>
                <w:color w:val="000000"/>
                <w:sz w:val="20"/>
              </w:rPr>
              <w:t>
№ р/с</w:t>
            </w:r>
          </w:p>
          <w:bookmarkEnd w:id="113"/>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4"/>
          <w:p>
            <w:pPr>
              <w:spacing w:after="20"/>
              <w:ind w:left="20"/>
              <w:jc w:val="both"/>
            </w:pPr>
            <w:r>
              <w:rPr>
                <w:rFonts w:ascii="Times New Roman"/>
                <w:b w:val="false"/>
                <w:i w:val="false"/>
                <w:color w:val="000000"/>
                <w:sz w:val="20"/>
              </w:rPr>
              <w:t>
1.</w:t>
            </w:r>
          </w:p>
          <w:bookmarkEnd w:id="114"/>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5"/>
          <w:p>
            <w:pPr>
              <w:spacing w:after="20"/>
              <w:ind w:left="20"/>
              <w:jc w:val="both"/>
            </w:pPr>
            <w:r>
              <w:rPr>
                <w:rFonts w:ascii="Times New Roman"/>
                <w:b w:val="false"/>
                <w:i w:val="false"/>
                <w:color w:val="000000"/>
                <w:sz w:val="20"/>
              </w:rPr>
              <w:t>
2.</w:t>
            </w:r>
          </w:p>
          <w:bookmarkEnd w:id="115"/>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6"/>
          <w:p>
            <w:pPr>
              <w:spacing w:after="20"/>
              <w:ind w:left="20"/>
              <w:jc w:val="both"/>
            </w:pPr>
            <w:r>
              <w:rPr>
                <w:rFonts w:ascii="Times New Roman"/>
                <w:b w:val="false"/>
                <w:i w:val="false"/>
                <w:color w:val="000000"/>
                <w:sz w:val="20"/>
              </w:rPr>
              <w:t>
3.</w:t>
            </w:r>
          </w:p>
          <w:bookmarkEnd w:id="116"/>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7"/>
          <w:p>
            <w:pPr>
              <w:spacing w:after="20"/>
              <w:ind w:left="20"/>
              <w:jc w:val="both"/>
            </w:pPr>
            <w:r>
              <w:rPr>
                <w:rFonts w:ascii="Times New Roman"/>
                <w:b w:val="false"/>
                <w:i w:val="false"/>
                <w:color w:val="000000"/>
                <w:sz w:val="20"/>
              </w:rPr>
              <w:t>
4.</w:t>
            </w:r>
          </w:p>
          <w:bookmarkEnd w:id="117"/>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 w:id="118"/>
    <w:p>
      <w:pPr>
        <w:spacing w:after="0"/>
        <w:ind w:left="0"/>
        <w:jc w:val="both"/>
      </w:pPr>
      <w:r>
        <w:rPr>
          <w:rFonts w:ascii="Times New Roman"/>
          <w:b w:val="false"/>
          <w:i w:val="false"/>
          <w:color w:val="000000"/>
          <w:sz w:val="28"/>
        </w:rPr>
        <w:t>
      Ескертпе:</w:t>
      </w:r>
    </w:p>
    <w:bookmarkEnd w:id="118"/>
    <w:bookmarkStart w:name="z133" w:id="119"/>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9"/>
    <w:bookmarkStart w:name="z134" w:id="120"/>
    <w:p>
      <w:pPr>
        <w:spacing w:after="0"/>
        <w:ind w:left="0"/>
        <w:jc w:val="both"/>
      </w:pPr>
      <w:r>
        <w:rPr>
          <w:rFonts w:ascii="Times New Roman"/>
          <w:b w:val="false"/>
          <w:i w:val="false"/>
          <w:color w:val="000000"/>
          <w:sz w:val="28"/>
        </w:rPr>
        <w:t>
      Мақсаттық көрсеткіштердің саны төрттен аспайды, оның ішінде кемінде жартысы өлшенетін болуға тиіс.</w:t>
      </w:r>
      <w:r>
        <w:br/>
      </w:r>
    </w:p>
    <w:bookmarkEnd w:id="12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5" w:id="121"/>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bookmarkEnd w:id="12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қызметшісінің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3" w:id="122"/>
    <w:p>
      <w:pPr>
        <w:spacing w:after="0"/>
        <w:ind w:left="0"/>
        <w:jc w:val="left"/>
      </w:pPr>
      <w:r>
        <w:rPr>
          <w:rFonts w:ascii="Times New Roman"/>
          <w:b/>
          <w:i w:val="false"/>
          <w:color w:val="000000"/>
        </w:rPr>
        <w:t xml:space="preserve"> Бағалау парағы</w:t>
      </w:r>
    </w:p>
    <w:bookmarkEnd w:id="122"/>
    <w:bookmarkStart w:name="z144" w:id="123"/>
    <w:p>
      <w:pPr>
        <w:spacing w:after="0"/>
        <w:ind w:left="0"/>
        <w:jc w:val="left"/>
      </w:pPr>
      <w:r>
        <w:rPr>
          <w:rFonts w:ascii="Times New Roman"/>
          <w:b/>
          <w:i w:val="false"/>
          <w:color w:val="000000"/>
        </w:rPr>
        <w:t xml:space="preserve"> _____________________ тоқсан _____ жыл</w:t>
      </w:r>
    </w:p>
    <w:bookmarkEnd w:id="123"/>
    <w:bookmarkStart w:name="z145" w:id="124"/>
    <w:p>
      <w:pPr>
        <w:spacing w:after="0"/>
        <w:ind w:left="0"/>
        <w:jc w:val="left"/>
      </w:pPr>
      <w:r>
        <w:rPr>
          <w:rFonts w:ascii="Times New Roman"/>
          <w:b/>
          <w:i w:val="false"/>
          <w:color w:val="000000"/>
        </w:rPr>
        <w:t xml:space="preserve"> (бағаланатын кезең)</w:t>
      </w:r>
    </w:p>
    <w:bookmarkEnd w:id="124"/>
    <w:bookmarkStart w:name="z146" w:id="125"/>
    <w:p>
      <w:pPr>
        <w:spacing w:after="0"/>
        <w:ind w:left="0"/>
        <w:jc w:val="both"/>
      </w:pPr>
      <w:r>
        <w:rPr>
          <w:rFonts w:ascii="Times New Roman"/>
          <w:b w:val="false"/>
          <w:i w:val="false"/>
          <w:color w:val="000000"/>
          <w:sz w:val="28"/>
        </w:rPr>
        <w:t xml:space="preserve">
      Бағаланатын қызметшінің тегі, аты, әкесінің аты </w:t>
      </w:r>
    </w:p>
    <w:bookmarkEnd w:id="125"/>
    <w:bookmarkStart w:name="z147" w:id="126"/>
    <w:p>
      <w:pPr>
        <w:spacing w:after="0"/>
        <w:ind w:left="0"/>
        <w:jc w:val="both"/>
      </w:pPr>
      <w:r>
        <w:rPr>
          <w:rFonts w:ascii="Times New Roman"/>
          <w:b w:val="false"/>
          <w:i w:val="false"/>
          <w:color w:val="000000"/>
          <w:sz w:val="28"/>
        </w:rPr>
        <w:t>
      (болған жағдайда):_______________________________________________________________________</w:t>
      </w:r>
    </w:p>
    <w:bookmarkEnd w:id="126"/>
    <w:bookmarkStart w:name="z148" w:id="127"/>
    <w:p>
      <w:pPr>
        <w:spacing w:after="0"/>
        <w:ind w:left="0"/>
        <w:jc w:val="both"/>
      </w:pPr>
      <w:r>
        <w:rPr>
          <w:rFonts w:ascii="Times New Roman"/>
          <w:b w:val="false"/>
          <w:i w:val="false"/>
          <w:color w:val="000000"/>
          <w:sz w:val="28"/>
        </w:rPr>
        <w:t>
      Бағаланатын қызметшінің лауазымы: _______________________________________________________</w:t>
      </w:r>
    </w:p>
    <w:bookmarkEnd w:id="127"/>
    <w:bookmarkStart w:name="z149" w:id="128"/>
    <w:p>
      <w:pPr>
        <w:spacing w:after="0"/>
        <w:ind w:left="0"/>
        <w:jc w:val="both"/>
      </w:pPr>
      <w:r>
        <w:rPr>
          <w:rFonts w:ascii="Times New Roman"/>
          <w:b w:val="false"/>
          <w:i w:val="false"/>
          <w:color w:val="000000"/>
          <w:sz w:val="28"/>
        </w:rPr>
        <w:t>
      Бағаланатын қызметшінің құрылымдық бөлімшесінің атауы:___________________________________</w:t>
      </w:r>
    </w:p>
    <w:bookmarkEnd w:id="128"/>
    <w:bookmarkStart w:name="z150" w:id="129"/>
    <w:p>
      <w:pPr>
        <w:spacing w:after="0"/>
        <w:ind w:left="0"/>
        <w:jc w:val="both"/>
      </w:pPr>
      <w:r>
        <w:rPr>
          <w:rFonts w:ascii="Times New Roman"/>
          <w:b w:val="false"/>
          <w:i w:val="false"/>
          <w:color w:val="000000"/>
          <w:sz w:val="28"/>
        </w:rPr>
        <w:t>
      Лауазымдық міндеттерді орындау бағасы: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4"/>
        <w:gridCol w:w="1925"/>
        <w:gridCol w:w="1419"/>
        <w:gridCol w:w="1420"/>
        <w:gridCol w:w="964"/>
        <w:gridCol w:w="1239"/>
        <w:gridCol w:w="1822"/>
        <w:gridCol w:w="1824"/>
        <w:gridCol w:w="523"/>
      </w:tblGrid>
      <w:tr>
        <w:trPr>
          <w:trHeight w:val="30" w:hRule="atLeast"/>
        </w:trPr>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0"/>
          <w:p>
            <w:pPr>
              <w:spacing w:after="20"/>
              <w:ind w:left="20"/>
              <w:jc w:val="both"/>
            </w:pPr>
            <w:r>
              <w:rPr>
                <w:rFonts w:ascii="Times New Roman"/>
                <w:b w:val="false"/>
                <w:i w:val="false"/>
                <w:color w:val="000000"/>
                <w:sz w:val="20"/>
              </w:rPr>
              <w:t>
№ р/п</w:t>
            </w:r>
            <w:r>
              <w:br/>
            </w:r>
          </w:p>
          <w:bookmarkEnd w:id="1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r>
              <w:br/>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r>
              <w:br/>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p>
        </w:tc>
        <w:tc>
          <w:tcPr>
            <w:tcW w:w="0" w:type="auto"/>
            <w:vMerge/>
            <w:tcBorders>
              <w:top w:val="nil"/>
              <w:left w:val="single" w:color="cfcfcf" w:sz="5"/>
              <w:bottom w:val="single" w:color="cfcfcf" w:sz="5"/>
              <w:right w:val="single" w:color="cfcfcf" w:sz="5"/>
            </w:tcBorders>
          </w:tcP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1"/>
          <w:p>
            <w:pPr>
              <w:spacing w:after="20"/>
              <w:ind w:left="20"/>
              <w:jc w:val="both"/>
            </w:pPr>
            <w:r>
              <w:rPr>
                <w:rFonts w:ascii="Times New Roman"/>
                <w:b w:val="false"/>
                <w:i w:val="false"/>
                <w:color w:val="000000"/>
                <w:sz w:val="20"/>
              </w:rPr>
              <w:t>
1.</w:t>
            </w:r>
          </w:p>
          <w:bookmarkEnd w:id="131"/>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2"/>
          <w:p>
            <w:pPr>
              <w:spacing w:after="20"/>
              <w:ind w:left="20"/>
              <w:jc w:val="both"/>
            </w:pPr>
            <w:r>
              <w:rPr>
                <w:rFonts w:ascii="Times New Roman"/>
                <w:b w:val="false"/>
                <w:i w:val="false"/>
                <w:color w:val="000000"/>
                <w:sz w:val="20"/>
              </w:rPr>
              <w:t>
2.</w:t>
            </w:r>
          </w:p>
          <w:bookmarkEnd w:id="132"/>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3"/>
          <w:p>
            <w:pPr>
              <w:spacing w:after="20"/>
              <w:ind w:left="20"/>
              <w:jc w:val="both"/>
            </w:pPr>
            <w:r>
              <w:rPr>
                <w:rFonts w:ascii="Times New Roman"/>
                <w:b w:val="false"/>
                <w:i w:val="false"/>
                <w:color w:val="000000"/>
                <w:sz w:val="20"/>
              </w:rPr>
              <w:t>
3.</w:t>
            </w:r>
          </w:p>
          <w:bookmarkEnd w:id="133"/>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w:t>
            </w:r>
            <w:r>
              <w:br/>
            </w:r>
            <w:r>
              <w:rPr>
                <w:rFonts w:ascii="Times New Roman"/>
                <w:b w:val="false"/>
                <w:i w:val="false"/>
                <w:color w:val="000000"/>
                <w:sz w:val="20"/>
              </w:rPr>
              <w:t>қолы 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қызметшісінің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3" w:id="134"/>
    <w:p>
      <w:pPr>
        <w:spacing w:after="0"/>
        <w:ind w:left="0"/>
        <w:jc w:val="left"/>
      </w:pPr>
      <w:r>
        <w:rPr>
          <w:rFonts w:ascii="Times New Roman"/>
          <w:b/>
          <w:i w:val="false"/>
          <w:color w:val="000000"/>
        </w:rPr>
        <w:t xml:space="preserve"> Бағалау парағы</w:t>
      </w:r>
    </w:p>
    <w:bookmarkEnd w:id="134"/>
    <w:bookmarkStart w:name="z164" w:id="135"/>
    <w:p>
      <w:pPr>
        <w:spacing w:after="0"/>
        <w:ind w:left="0"/>
        <w:jc w:val="left"/>
      </w:pPr>
      <w:r>
        <w:rPr>
          <w:rFonts w:ascii="Times New Roman"/>
          <w:b/>
          <w:i w:val="false"/>
          <w:color w:val="000000"/>
        </w:rPr>
        <w:t xml:space="preserve"> _______________________________ жыл</w:t>
      </w:r>
    </w:p>
    <w:bookmarkEnd w:id="135"/>
    <w:bookmarkStart w:name="z165" w:id="136"/>
    <w:p>
      <w:pPr>
        <w:spacing w:after="0"/>
        <w:ind w:left="0"/>
        <w:jc w:val="left"/>
      </w:pPr>
      <w:r>
        <w:rPr>
          <w:rFonts w:ascii="Times New Roman"/>
          <w:b/>
          <w:i w:val="false"/>
          <w:color w:val="000000"/>
        </w:rPr>
        <w:t xml:space="preserve"> (бағаланатын жыл)</w:t>
      </w:r>
    </w:p>
    <w:bookmarkEnd w:id="136"/>
    <w:bookmarkStart w:name="z166" w:id="137"/>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жағдайда):_________________________________________________________________</w:t>
      </w:r>
    </w:p>
    <w:bookmarkEnd w:id="137"/>
    <w:bookmarkStart w:name="z167" w:id="138"/>
    <w:p>
      <w:pPr>
        <w:spacing w:after="0"/>
        <w:ind w:left="0"/>
        <w:jc w:val="both"/>
      </w:pPr>
      <w:r>
        <w:rPr>
          <w:rFonts w:ascii="Times New Roman"/>
          <w:b w:val="false"/>
          <w:i w:val="false"/>
          <w:color w:val="000000"/>
          <w:sz w:val="28"/>
        </w:rPr>
        <w:t>
      Бағаланатын қызметшінің лауазымы: _______________________________________</w:t>
      </w:r>
    </w:p>
    <w:bookmarkEnd w:id="138"/>
    <w:bookmarkStart w:name="z168" w:id="139"/>
    <w:p>
      <w:pPr>
        <w:spacing w:after="0"/>
        <w:ind w:left="0"/>
        <w:jc w:val="both"/>
      </w:pPr>
      <w:r>
        <w:rPr>
          <w:rFonts w:ascii="Times New Roman"/>
          <w:b w:val="false"/>
          <w:i w:val="false"/>
          <w:color w:val="000000"/>
          <w:sz w:val="28"/>
        </w:rPr>
        <w:t>
      Бағаланатын қызметшінің құрылымдық бөлімшесінің атауы:_________________________________________________________________________</w:t>
      </w:r>
    </w:p>
    <w:bookmarkEnd w:id="139"/>
    <w:bookmarkStart w:name="z169" w:id="140"/>
    <w:p>
      <w:pPr>
        <w:spacing w:after="0"/>
        <w:ind w:left="0"/>
        <w:jc w:val="both"/>
      </w:pPr>
      <w:r>
        <w:rPr>
          <w:rFonts w:ascii="Times New Roman"/>
          <w:b w:val="false"/>
          <w:i w:val="false"/>
          <w:color w:val="000000"/>
          <w:sz w:val="28"/>
        </w:rPr>
        <w:t>
      Жеке жоспарды орындау бағасы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2491"/>
        <w:gridCol w:w="3873"/>
        <w:gridCol w:w="2238"/>
        <w:gridCol w:w="1358"/>
        <w:gridCol w:w="604"/>
      </w:tblGrid>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1"/>
          <w:p>
            <w:pPr>
              <w:spacing w:after="20"/>
              <w:ind w:left="20"/>
              <w:jc w:val="both"/>
            </w:pPr>
            <w:r>
              <w:rPr>
                <w:rFonts w:ascii="Times New Roman"/>
                <w:b w:val="false"/>
                <w:i w:val="false"/>
                <w:color w:val="000000"/>
                <w:sz w:val="20"/>
              </w:rPr>
              <w:t>
№ р/с</w:t>
            </w:r>
          </w:p>
          <w:bookmarkEnd w:id="141"/>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2"/>
          <w:p>
            <w:pPr>
              <w:spacing w:after="20"/>
              <w:ind w:left="20"/>
              <w:jc w:val="both"/>
            </w:pPr>
            <w:r>
              <w:rPr>
                <w:rFonts w:ascii="Times New Roman"/>
                <w:b w:val="false"/>
                <w:i w:val="false"/>
                <w:color w:val="000000"/>
                <w:sz w:val="20"/>
              </w:rPr>
              <w:t>
1.</w:t>
            </w:r>
          </w:p>
          <w:bookmarkEnd w:id="142"/>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r>
              <w:br/>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3"/>
          <w:p>
            <w:pPr>
              <w:spacing w:after="20"/>
              <w:ind w:left="20"/>
              <w:jc w:val="both"/>
            </w:pPr>
            <w:r>
              <w:rPr>
                <w:rFonts w:ascii="Times New Roman"/>
                <w:b w:val="false"/>
                <w:i w:val="false"/>
                <w:color w:val="000000"/>
                <w:sz w:val="20"/>
              </w:rPr>
              <w:t>
2.</w:t>
            </w:r>
          </w:p>
          <w:bookmarkEnd w:id="143"/>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r>
              <w:br/>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r>
              <w:br/>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4"/>
          <w:p>
            <w:pPr>
              <w:spacing w:after="20"/>
              <w:ind w:left="20"/>
              <w:jc w:val="both"/>
            </w:pPr>
            <w:r>
              <w:rPr>
                <w:rFonts w:ascii="Times New Roman"/>
                <w:b w:val="false"/>
                <w:i w:val="false"/>
                <w:color w:val="000000"/>
                <w:sz w:val="20"/>
              </w:rPr>
              <w:t>
3.</w:t>
            </w:r>
          </w:p>
          <w:bookmarkEnd w:id="144"/>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r>
              <w:br/>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r>
              <w:br/>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5"/>
          <w:p>
            <w:pPr>
              <w:spacing w:after="20"/>
              <w:ind w:left="20"/>
              <w:jc w:val="both"/>
            </w:pPr>
            <w:r>
              <w:rPr>
                <w:rFonts w:ascii="Times New Roman"/>
                <w:b w:val="false"/>
                <w:i w:val="false"/>
                <w:color w:val="000000"/>
                <w:sz w:val="20"/>
              </w:rPr>
              <w:t>
4.</w:t>
            </w:r>
          </w:p>
          <w:bookmarkEnd w:id="145"/>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75" w:id="146"/>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_________________________</w:t>
            </w:r>
            <w:r>
              <w:br/>
            </w:r>
            <w:r>
              <w:rPr>
                <w:rFonts w:ascii="Times New Roman"/>
                <w:b w:val="false"/>
                <w:i w:val="false"/>
                <w:color w:val="000000"/>
                <w:sz w:val="20"/>
              </w:rPr>
              <w:t> </w:t>
            </w:r>
          </w:p>
          <w:bookmarkEnd w:id="14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қызметшісінің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1" w:id="147"/>
    <w:p>
      <w:pPr>
        <w:spacing w:after="0"/>
        <w:ind w:left="0"/>
        <w:jc w:val="left"/>
      </w:pPr>
      <w:r>
        <w:rPr>
          <w:rFonts w:ascii="Times New Roman"/>
          <w:b/>
          <w:i w:val="false"/>
          <w:color w:val="000000"/>
        </w:rPr>
        <w:t xml:space="preserve"> Бағалау жөніндегі комиссия отырысының хаттамасы</w:t>
      </w:r>
    </w:p>
    <w:bookmarkEnd w:id="147"/>
    <w:bookmarkStart w:name="z182" w:id="148"/>
    <w:p>
      <w:pPr>
        <w:spacing w:after="0"/>
        <w:ind w:left="0"/>
        <w:jc w:val="left"/>
      </w:pPr>
      <w:r>
        <w:rPr>
          <w:rFonts w:ascii="Times New Roman"/>
          <w:b/>
          <w:i w:val="false"/>
          <w:color w:val="000000"/>
        </w:rPr>
        <w:t xml:space="preserve"> ____________________________________________________________________</w:t>
      </w:r>
    </w:p>
    <w:bookmarkEnd w:id="148"/>
    <w:bookmarkStart w:name="z183" w:id="149"/>
    <w:p>
      <w:pPr>
        <w:spacing w:after="0"/>
        <w:ind w:left="0"/>
        <w:jc w:val="left"/>
      </w:pPr>
      <w:r>
        <w:rPr>
          <w:rFonts w:ascii="Times New Roman"/>
          <w:b/>
          <w:i w:val="false"/>
          <w:color w:val="000000"/>
        </w:rPr>
        <w:t xml:space="preserve"> (мемлекеттік органның атауы)</w:t>
      </w:r>
    </w:p>
    <w:bookmarkEnd w:id="149"/>
    <w:bookmarkStart w:name="z184" w:id="150"/>
    <w:p>
      <w:pPr>
        <w:spacing w:after="0"/>
        <w:ind w:left="0"/>
        <w:jc w:val="left"/>
      </w:pPr>
      <w:r>
        <w:rPr>
          <w:rFonts w:ascii="Times New Roman"/>
          <w:b/>
          <w:i w:val="false"/>
          <w:color w:val="000000"/>
        </w:rPr>
        <w:t xml:space="preserve"> ____________________________________________________________________</w:t>
      </w:r>
    </w:p>
    <w:bookmarkEnd w:id="150"/>
    <w:bookmarkStart w:name="z185" w:id="151"/>
    <w:p>
      <w:pPr>
        <w:spacing w:after="0"/>
        <w:ind w:left="0"/>
        <w:jc w:val="left"/>
      </w:pPr>
      <w:r>
        <w:rPr>
          <w:rFonts w:ascii="Times New Roman"/>
          <w:b/>
          <w:i w:val="false"/>
          <w:color w:val="000000"/>
        </w:rPr>
        <w:t xml:space="preserve"> (бағалау түрі: тоқсандық /жылдық және бағаланатын кезең (тоқсан және (немесе) жыл)</w:t>
      </w:r>
    </w:p>
    <w:bookmarkEnd w:id="151"/>
    <w:bookmarkStart w:name="z186" w:id="152"/>
    <w:p>
      <w:pPr>
        <w:spacing w:after="0"/>
        <w:ind w:left="0"/>
        <w:jc w:val="both"/>
      </w:pPr>
      <w:r>
        <w:rPr>
          <w:rFonts w:ascii="Times New Roman"/>
          <w:b w:val="false"/>
          <w:i w:val="false"/>
          <w:color w:val="000000"/>
          <w:sz w:val="28"/>
        </w:rPr>
        <w:t>
      Бағалау нәтижелері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4285"/>
        <w:gridCol w:w="1751"/>
        <w:gridCol w:w="3524"/>
        <w:gridCol w:w="990"/>
      </w:tblGrid>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3"/>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r>
              <w:br/>
            </w:r>
          </w:p>
          <w:bookmarkEnd w:id="153"/>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w:t>
            </w:r>
            <w:r>
              <w:br/>
            </w:r>
            <w:r>
              <w:rPr>
                <w:rFonts w:ascii="Times New Roman"/>
                <w:b w:val="false"/>
                <w:i w:val="false"/>
                <w:color w:val="000000"/>
                <w:sz w:val="20"/>
              </w:rPr>
              <w:t>
тегі, аты, әкесінің аты (болған жағдайда)</w:t>
            </w:r>
            <w:r>
              <w:br/>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r>
              <w:br/>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Комиссиямен бағалау қорытындыларын түзеу (болған жағдайда)</w:t>
            </w:r>
            <w:r>
              <w:br/>
            </w:r>
            <w:r>
              <w:br/>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r>
              <w:br/>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4"/>
          <w:p>
            <w:pPr>
              <w:spacing w:after="20"/>
              <w:ind w:left="20"/>
              <w:jc w:val="both"/>
            </w:pPr>
            <w:r>
              <w:rPr>
                <w:rFonts w:ascii="Times New Roman"/>
                <w:b w:val="false"/>
                <w:i w:val="false"/>
                <w:color w:val="000000"/>
                <w:sz w:val="20"/>
              </w:rPr>
              <w:t>
1.</w:t>
            </w:r>
          </w:p>
          <w:bookmarkEnd w:id="154"/>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5"/>
          <w:p>
            <w:pPr>
              <w:spacing w:after="20"/>
              <w:ind w:left="20"/>
              <w:jc w:val="both"/>
            </w:pPr>
            <w:r>
              <w:rPr>
                <w:rFonts w:ascii="Times New Roman"/>
                <w:b w:val="false"/>
                <w:i w:val="false"/>
                <w:color w:val="000000"/>
                <w:sz w:val="20"/>
              </w:rPr>
              <w:t>
2.</w:t>
            </w:r>
          </w:p>
          <w:bookmarkEnd w:id="155"/>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1" w:id="156"/>
    <w:p>
      <w:pPr>
        <w:spacing w:after="0"/>
        <w:ind w:left="0"/>
        <w:jc w:val="both"/>
      </w:pPr>
      <w:r>
        <w:rPr>
          <w:rFonts w:ascii="Times New Roman"/>
          <w:b w:val="false"/>
          <w:i w:val="false"/>
          <w:color w:val="000000"/>
          <w:sz w:val="28"/>
        </w:rPr>
        <w:t>
      Комиссия қорытындыс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156"/>
    <w:bookmarkStart w:name="z192" w:id="157"/>
    <w:p>
      <w:pPr>
        <w:spacing w:after="0"/>
        <w:ind w:left="0"/>
        <w:jc w:val="both"/>
      </w:pPr>
      <w:r>
        <w:rPr>
          <w:rFonts w:ascii="Times New Roman"/>
          <w:b w:val="false"/>
          <w:i w:val="false"/>
          <w:color w:val="000000"/>
          <w:sz w:val="28"/>
        </w:rPr>
        <w:t>
      Тексерген:</w:t>
      </w:r>
    </w:p>
    <w:bookmarkEnd w:id="157"/>
    <w:bookmarkStart w:name="z193" w:id="158"/>
    <w:p>
      <w:pPr>
        <w:spacing w:after="0"/>
        <w:ind w:left="0"/>
        <w:jc w:val="both"/>
      </w:pPr>
      <w:r>
        <w:rPr>
          <w:rFonts w:ascii="Times New Roman"/>
          <w:b w:val="false"/>
          <w:i w:val="false"/>
          <w:color w:val="000000"/>
          <w:sz w:val="28"/>
        </w:rPr>
        <w:t>
      Комиссия хатшысы: ___________________________ Күні: _____________</w:t>
      </w:r>
    </w:p>
    <w:bookmarkEnd w:id="158"/>
    <w:bookmarkStart w:name="z194" w:id="159"/>
    <w:p>
      <w:pPr>
        <w:spacing w:after="0"/>
        <w:ind w:left="0"/>
        <w:jc w:val="both"/>
      </w:pPr>
      <w:r>
        <w:rPr>
          <w:rFonts w:ascii="Times New Roman"/>
          <w:b w:val="false"/>
          <w:i w:val="false"/>
          <w:color w:val="000000"/>
          <w:sz w:val="28"/>
        </w:rPr>
        <w:t>
      (аты-жөні, қолы)</w:t>
      </w:r>
    </w:p>
    <w:bookmarkEnd w:id="159"/>
    <w:bookmarkStart w:name="z195" w:id="160"/>
    <w:p>
      <w:pPr>
        <w:spacing w:after="0"/>
        <w:ind w:left="0"/>
        <w:jc w:val="both"/>
      </w:pPr>
      <w:r>
        <w:rPr>
          <w:rFonts w:ascii="Times New Roman"/>
          <w:b w:val="false"/>
          <w:i w:val="false"/>
          <w:color w:val="000000"/>
          <w:sz w:val="28"/>
        </w:rPr>
        <w:t>
      Комиссия төрағасы: ___________________________ Күні: _____________</w:t>
      </w:r>
    </w:p>
    <w:bookmarkEnd w:id="160"/>
    <w:bookmarkStart w:name="z196" w:id="161"/>
    <w:p>
      <w:pPr>
        <w:spacing w:after="0"/>
        <w:ind w:left="0"/>
        <w:jc w:val="both"/>
      </w:pPr>
      <w:r>
        <w:rPr>
          <w:rFonts w:ascii="Times New Roman"/>
          <w:b w:val="false"/>
          <w:i w:val="false"/>
          <w:color w:val="000000"/>
          <w:sz w:val="28"/>
        </w:rPr>
        <w:t>
      (аты-жөні, қолы)</w:t>
      </w:r>
    </w:p>
    <w:bookmarkEnd w:id="161"/>
    <w:bookmarkStart w:name="z197" w:id="162"/>
    <w:p>
      <w:pPr>
        <w:spacing w:after="0"/>
        <w:ind w:left="0"/>
        <w:jc w:val="both"/>
      </w:pPr>
      <w:r>
        <w:rPr>
          <w:rFonts w:ascii="Times New Roman"/>
          <w:b w:val="false"/>
          <w:i w:val="false"/>
          <w:color w:val="000000"/>
          <w:sz w:val="28"/>
        </w:rPr>
        <w:t>
      Комиссия мүшесі: _____________________________ Күні: _____________</w:t>
      </w:r>
    </w:p>
    <w:bookmarkEnd w:id="162"/>
    <w:bookmarkStart w:name="z198" w:id="163"/>
    <w:p>
      <w:pPr>
        <w:spacing w:after="0"/>
        <w:ind w:left="0"/>
        <w:jc w:val="both"/>
      </w:pPr>
      <w:r>
        <w:rPr>
          <w:rFonts w:ascii="Times New Roman"/>
          <w:b w:val="false"/>
          <w:i w:val="false"/>
          <w:color w:val="000000"/>
          <w:sz w:val="28"/>
        </w:rPr>
        <w:t>
      (аты-жөні, қолы)</w:t>
      </w:r>
    </w:p>
    <w:bookmarkEnd w:id="1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