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fa61" w14:textId="574f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қаласында көшпелі сауданы жүзеге асыру үшін орындар белгілеу туралы" Арал ауданы әкімдігінің 2014 жылғы 28 тамыздағы № 354-қ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2017 жылғы 14 сәуірдегі № 56-қ қаулысы. Қызылорда облысының Әділет департаментінде 2017 жылғы 21 сәуірде № 5802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"Арал қаласында көшпелі сауданы жүзеге асыру үшін орындар белгілеу туралы" Арал ауданы әкімдігінің 2014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 354-қ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4759 нөмірімен тіркелген, "Толқын" газетінің 2014 жылғы 13 қыркүйектегі № 69 ресми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"Арал ауданы әкімінің аппараты" коммуналдық мемлекеттік мекемесінің басшысы Н. Бохаевқа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