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d4a6" w14:textId="3a1d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қаласының тұйық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Арал ауданы әкімдігінің 2017 жылғы 6 наурыздағы № 41-қ қаулысы және Қызылорда облысы Арал аудандық мәслихатының 2017 жылғы 6 наурыздағы № 71 шешімі. Қызылорда облысының Әділет департаментінде 2017 жылғы 06 сәуірде № 5779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 комиссиясының 2016 жылғы 22 қарашадағы № 4 қорытындысына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Арал қаласындағы "М. Кутузов" тұйық көшесін "Әбдіқали Жүсіпов" есімімен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мен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кезектен тыс он екінші сессиясының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Шынжанов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Мадинов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