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e624" w14:textId="370e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17 ақпандағы № 29-қ қаулысы. Қызылорда облысының Әділет департаментінде 2017 жылғы 17 наурызда № 5765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Арал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берушілер үшін мемлекеттік сатып алуды бірыңғай ұйымдастырушы болып "Арал аудандық тұрғын үй-коммуналдық шаруашылығы, жолаушылар көлігі және автомобиль жолдары бөлімі" коммуналдық мемлекеттік мекемесі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сатып алуды ұйымдастыруды және өткiзудi мемлекеттік сатып алудың бiрыңғай ұйымдастырушы орындайтын жұмыстар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"Арал аудандық тұрғын үй-коммуналдық шаруашылығы, жолаушылар көлігі және автомобиль жолдары бөлімі" коммуналдық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Арал ауданы әкімінің орынбасары Р. Өтешовке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29-қ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сатып алуды ұйымдастыруды және өткiзудi мемлекеттік сатып алудың бiрыңғай ұйымдастырушы орындайтын жұмыстар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