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5074" w14:textId="3be5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2017 жылғы 31 қаңтардағы № 11-қ қаулысы. Қызылорда облысының Әділет департаментінде 2017 жылғы 9 наурызда № 5753 болып тіркелді. Күші жойылды - Қызылорда облысы Арал ауданы әкімдігінің 2022 жылғы 1 шілдедегі № 65-қ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ауданы әкімдігінің 01.07.2022 </w:t>
      </w:r>
      <w:r>
        <w:rPr>
          <w:rFonts w:ascii="Times New Roman"/>
          <w:b w:val="false"/>
          <w:i w:val="false"/>
          <w:color w:val="ff0000"/>
          <w:sz w:val="28"/>
        </w:rPr>
        <w:t>№ 65-қ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100 пайыз мемлекет қатысу үлесіндегі "АРАЛ ҚАНАТ – 100" жауапкершілігі шектеулі серіктестігі 2020 жылы жекешелендірілсін.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"Арал аудандық қаржы бөлімі" коммуналдық мемлекеттік мекемесі, "Арал аудандық тұрғын үй-коммуналдық шаруашылығы, жолаушылар көлігі және автомобиль жолдары бөлімі" коммуналдық мемлекеттік мекемесі осы қаулыдан туындайтын шараларды қабылдасын.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Р. Өтешовке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