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e213" w14:textId="513e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 Қызылорда қалалық мәслихатының 2016 жылғы 14 желтоқсандағы № 49-9/1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29 қарашадағы № 119-18/1 шешімі. Қызылорда облысының Әділет департаментінде 2017 жылғы 5 желтоқсанда № 6057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қалалық бюджет туралы" Қызылорда қалалық мәслихатының 2016 жылғы 14 желтоқсандағы </w:t>
      </w:r>
      <w:r>
        <w:rPr>
          <w:rFonts w:ascii="Times New Roman"/>
          <w:b w:val="false"/>
          <w:i w:val="false"/>
          <w:color w:val="000000"/>
          <w:sz w:val="28"/>
        </w:rPr>
        <w:t>№ 49-9/1</w:t>
      </w:r>
      <w:r>
        <w:rPr>
          <w:rFonts w:ascii="Times New Roman"/>
          <w:b w:val="false"/>
          <w:i w:val="false"/>
          <w:color w:val="000000"/>
          <w:sz w:val="28"/>
        </w:rPr>
        <w:t xml:space="preserve"> шешіміне (нормативтік құқықтық актілерді мемлекеттік тіркеу Тізілімінде №5680 тіркелген, 2016 жылдың 28 желтоқсанында "Халық ақпарат", "Ел тілегі" газеттерінде және "Әділет" ақпараттық-құқықтық жүйесінде 2016 жылғы 30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кірістер – 38 143 812,8 мың теңге, оның ішінде:</w:t>
      </w:r>
    </w:p>
    <w:bookmarkEnd w:id="3"/>
    <w:bookmarkStart w:name="z8" w:id="4"/>
    <w:p>
      <w:pPr>
        <w:spacing w:after="0"/>
        <w:ind w:left="0"/>
        <w:jc w:val="both"/>
      </w:pPr>
      <w:r>
        <w:rPr>
          <w:rFonts w:ascii="Times New Roman"/>
          <w:b w:val="false"/>
          <w:i w:val="false"/>
          <w:color w:val="000000"/>
          <w:sz w:val="28"/>
        </w:rPr>
        <w:t xml:space="preserve">
      салықтық түсімдер – 16 224 752,0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289 340,4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549 225,0 мың теңге;</w:t>
      </w:r>
    </w:p>
    <w:bookmarkEnd w:id="6"/>
    <w:bookmarkStart w:name="z11" w:id="7"/>
    <w:p>
      <w:pPr>
        <w:spacing w:after="0"/>
        <w:ind w:left="0"/>
        <w:jc w:val="both"/>
      </w:pPr>
      <w:r>
        <w:rPr>
          <w:rFonts w:ascii="Times New Roman"/>
          <w:b w:val="false"/>
          <w:i w:val="false"/>
          <w:color w:val="000000"/>
          <w:sz w:val="28"/>
        </w:rPr>
        <w:t>
      трансферттер түсімі – 21 080 495,4 мың теңге;"</w:t>
      </w:r>
    </w:p>
    <w:bookmarkEnd w:id="7"/>
    <w:bookmarkStart w:name="z12" w:id="8"/>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"2) шығындар – 41 309 715,1 мың теңге."</w:t>
      </w:r>
    </w:p>
    <w:bookmarkEnd w:id="9"/>
    <w:bookmarkStart w:name="z14" w:id="10"/>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 </w:t>
      </w:r>
    </w:p>
    <w:bookmarkEnd w:id="10"/>
    <w:bookmarkStart w:name="z15" w:id="11"/>
    <w:p>
      <w:pPr>
        <w:spacing w:after="0"/>
        <w:ind w:left="0"/>
        <w:jc w:val="both"/>
      </w:pPr>
      <w:r>
        <w:rPr>
          <w:rFonts w:ascii="Times New Roman"/>
          <w:b w:val="false"/>
          <w:i w:val="false"/>
          <w:color w:val="000000"/>
          <w:sz w:val="28"/>
        </w:rPr>
        <w:t>
      "5) бюджет тапшылығы (профициті) – -3 463 350,7 мың теңге;"</w:t>
      </w:r>
    </w:p>
    <w:bookmarkEnd w:id="11"/>
    <w:bookmarkStart w:name="z16"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p>
    <w:bookmarkEnd w:id="12"/>
    <w:bookmarkStart w:name="z17" w:id="13"/>
    <w:p>
      <w:pPr>
        <w:spacing w:after="0"/>
        <w:ind w:left="0"/>
        <w:jc w:val="both"/>
      </w:pPr>
      <w:r>
        <w:rPr>
          <w:rFonts w:ascii="Times New Roman"/>
          <w:b w:val="false"/>
          <w:i w:val="false"/>
          <w:color w:val="000000"/>
          <w:sz w:val="28"/>
        </w:rPr>
        <w:t>
      "6) бюджет тапшылығын қаржыландыру (профицитті пайдалану) – 3 463 350,7 мың теңге;</w:t>
      </w:r>
    </w:p>
    <w:bookmarkEnd w:id="13"/>
    <w:bookmarkStart w:name="z18" w:id="14"/>
    <w:p>
      <w:pPr>
        <w:spacing w:after="0"/>
        <w:ind w:left="0"/>
        <w:jc w:val="both"/>
      </w:pPr>
      <w:r>
        <w:rPr>
          <w:rFonts w:ascii="Times New Roman"/>
          <w:b w:val="false"/>
          <w:i w:val="false"/>
          <w:color w:val="000000"/>
          <w:sz w:val="28"/>
        </w:rPr>
        <w:t>
      қарыздар түсімі – 3 444 114,5 мың теңге;</w:t>
      </w:r>
    </w:p>
    <w:bookmarkEnd w:id="14"/>
    <w:bookmarkStart w:name="z19" w:id="15"/>
    <w:p>
      <w:pPr>
        <w:spacing w:after="0"/>
        <w:ind w:left="0"/>
        <w:jc w:val="both"/>
      </w:pPr>
      <w:r>
        <w:rPr>
          <w:rFonts w:ascii="Times New Roman"/>
          <w:b w:val="false"/>
          <w:i w:val="false"/>
          <w:color w:val="000000"/>
          <w:sz w:val="28"/>
        </w:rPr>
        <w:t>
      қарыздарды өтеу – 751 246,3 мың теңге."</w:t>
      </w:r>
    </w:p>
    <w:bookmarkEnd w:id="15"/>
    <w:bookmarkStart w:name="z20"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"4. Жергілікті атқарушы органының резерві 244 271,4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кезектен тыс ХVІІІ сессиясы</w:t>
            </w:r>
            <w:r>
              <w:br/>
            </w:r>
            <w:r>
              <w:rPr>
                <w:rFonts w:ascii="Times New Roman"/>
                <w:b w:val="false"/>
                <w:i/>
                <w:color w:val="000000"/>
                <w:sz w:val="20"/>
              </w:rPr>
              <w:t>төрағасының міндетін атқарушы,</w:t>
            </w:r>
            <w:r>
              <w:br/>
            </w:r>
            <w:r>
              <w:rPr>
                <w:rFonts w:ascii="Times New Roman"/>
                <w:b w:val="false"/>
                <w:i/>
                <w:color w:val="000000"/>
                <w:sz w:val="20"/>
              </w:rPr>
              <w:t>Қызылорда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2017 жылғы 29 қарашадағы № 119-18/1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2016 жылғы 14 желтоқсандағы № 49-9/1 шешіміне 1-қосымша</w:t>
            </w:r>
          </w:p>
        </w:tc>
      </w:tr>
    </w:tbl>
    <w:bookmarkStart w:name="z27" w:id="20"/>
    <w:p>
      <w:pPr>
        <w:spacing w:after="0"/>
        <w:ind w:left="0"/>
        <w:jc w:val="left"/>
      </w:pPr>
      <w:r>
        <w:rPr>
          <w:rFonts w:ascii="Times New Roman"/>
          <w:b/>
          <w:i w:val="false"/>
          <w:color w:val="000000"/>
        </w:rPr>
        <w:t xml:space="preserve"> 2017 жылға арналған қалалық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83"/>
        <w:gridCol w:w="792"/>
        <w:gridCol w:w="792"/>
        <w:gridCol w:w="1070"/>
        <w:gridCol w:w="6124"/>
        <w:gridCol w:w="23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Санаты</w:t>
            </w:r>
          </w:p>
          <w:bookmarkEnd w:id="21"/>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p>
          <w:bookmarkEnd w:id="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38 143 812,8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w:t>
            </w:r>
          </w:p>
          <w:bookmarkEnd w:id="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16 224 752,0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p>
          <w:bookmarkEnd w:id="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сыра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p>
          <w:bookmarkEnd w:id="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жарнаманы-аудандық маңызы бар жалпыға ортақ пайдаланылатын автомобиль жолдарының бөлiнген белдеуiндегi жарнаманы тұрақты орналастыру объектiлерiнде, аудандық маңызы бар қаладағы, ауылдағы, кенттегі үй-жайлардың шегінен тыс ашық кеңістікте орналастырғаны үшiн төлемақыны қоспағанда, сыртқы (көрнекi) жарнаманы облыстық маңызы бар қаладағы үй-жайлардың шегінен тыс ашық кеңістікте орналастырғаны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p>
          <w:bookmarkEnd w:id="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p>
          <w:bookmarkEnd w:id="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p>
          <w:bookmarkEnd w:id="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w:t>
            </w:r>
          </w:p>
          <w:bookmarkEnd w:id="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2</w:t>
            </w:r>
          </w:p>
          <w:bookmarkEnd w:id="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w:t>
            </w:r>
          </w:p>
          <w:bookmarkEnd w:id="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w:t>
            </w:r>
          </w:p>
          <w:bookmarkEnd w:id="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w:t>
            </w:r>
          </w:p>
          <w:bookmarkEnd w:id="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w:t>
            </w:r>
          </w:p>
          <w:bookmarkEnd w:id="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w:t>
            </w:r>
          </w:p>
          <w:bookmarkEnd w:id="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w:t>
            </w:r>
          </w:p>
          <w:bookmarkEnd w:id="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w:t>
            </w:r>
          </w:p>
          <w:bookmarkEnd w:id="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w:t>
            </w:r>
          </w:p>
          <w:bookmarkEnd w:id="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w:t>
            </w:r>
          </w:p>
          <w:bookmarkEnd w:id="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w:t>
            </w:r>
          </w:p>
          <w:bookmarkEnd w:id="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w:t>
            </w:r>
          </w:p>
          <w:bookmarkEnd w:id="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w:t>
            </w:r>
          </w:p>
          <w:bookmarkEnd w:id="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w:t>
            </w:r>
          </w:p>
          <w:bookmarkEnd w:id="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w:t>
            </w:r>
          </w:p>
          <w:bookmarkEnd w:id="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w:t>
            </w:r>
          </w:p>
          <w:bookmarkEnd w:id="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w:t>
            </w:r>
          </w:p>
          <w:bookmarkEnd w:id="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w:t>
            </w:r>
          </w:p>
          <w:bookmarkEnd w:id="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w:t>
            </w:r>
          </w:p>
          <w:bookmarkEnd w:id="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w:t>
            </w:r>
          </w:p>
          <w:bookmarkEnd w:id="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w:t>
            </w:r>
          </w:p>
          <w:bookmarkEnd w:id="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w:t>
            </w:r>
          </w:p>
          <w:bookmarkEnd w:id="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w:t>
            </w:r>
          </w:p>
          <w:bookmarkEnd w:id="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w:t>
            </w:r>
          </w:p>
          <w:bookmarkEnd w:id="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w:t>
            </w:r>
          </w:p>
          <w:bookmarkEnd w:id="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w:t>
            </w:r>
          </w:p>
          <w:bookmarkEnd w:id="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w:t>
            </w:r>
          </w:p>
          <w:bookmarkEnd w:id="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w:t>
            </w:r>
          </w:p>
          <w:bookmarkEnd w:id="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w:t>
            </w:r>
          </w:p>
          <w:bookmarkEnd w:id="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3</w:t>
            </w:r>
          </w:p>
          <w:bookmarkEnd w:id="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549 225,0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w:t>
            </w:r>
          </w:p>
          <w:bookmarkEnd w:id="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w:t>
            </w:r>
          </w:p>
          <w:bookmarkEnd w:id="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w:t>
            </w:r>
          </w:p>
          <w:bookmarkEnd w:id="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p>
          <w:bookmarkEnd w:id="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521 125,0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w:t>
            </w:r>
          </w:p>
          <w:bookmarkEnd w:id="1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w:t>
            </w:r>
          </w:p>
          <w:bookmarkEnd w:id="1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w:t>
            </w:r>
          </w:p>
          <w:bookmarkEnd w:id="1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w:t>
            </w:r>
          </w:p>
          <w:bookmarkEnd w:id="1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4</w:t>
            </w:r>
          </w:p>
          <w:bookmarkEnd w:id="1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w:t>
            </w:r>
          </w:p>
          <w:bookmarkEnd w:id="1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w:t>
            </w:r>
          </w:p>
          <w:bookmarkEnd w:id="1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21 080 495,4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w:t>
            </w:r>
          </w:p>
          <w:bookmarkEnd w:id="1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5 696 997,2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w:t>
            </w:r>
          </w:p>
          <w:bookmarkEnd w:id="1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5 808 664,2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w:t>
            </w:r>
          </w:p>
          <w:bookmarkEnd w:id="1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Функционалдық топ</w:t>
            </w:r>
          </w:p>
          <w:bookmarkEnd w:id="110"/>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w:t>
            </w:r>
          </w:p>
          <w:bookmarkEnd w:id="1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41 309 715,1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01</w:t>
            </w:r>
          </w:p>
          <w:bookmarkEnd w:id="1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822 278,1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699 149,0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348 382,0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w:t>
            </w:r>
          </w:p>
          <w:bookmarkEnd w:id="1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02</w:t>
            </w:r>
          </w:p>
          <w:bookmarkEnd w:id="1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03</w:t>
            </w:r>
          </w:p>
          <w:bookmarkEnd w:id="1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191 907,9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04</w:t>
            </w:r>
          </w:p>
          <w:bookmarkEnd w:id="1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19 199 756,2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6 002 304,0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679 465,0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5 302 893,0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p>
          <w:bookmarkEnd w:id="1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4 236 621,0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12 277 784,7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12 223 808,0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12 028 987,0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11 992 270,0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919 667,5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919 667,5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198 985,0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05</w:t>
            </w:r>
          </w:p>
          <w:bookmarkEnd w:id="1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06</w:t>
            </w:r>
          </w:p>
          <w:bookmarkEnd w:id="1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2 415 136,8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618 644,8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562 673,8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1 554 152,9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w:t>
            </w:r>
          </w:p>
          <w:bookmarkEnd w:id="2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w:t>
            </w:r>
          </w:p>
          <w:bookmarkEnd w:id="2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p>
          <w:bookmarkEnd w:id="2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көмгін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320 044,5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w:t>
            </w:r>
          </w:p>
          <w:bookmarkEnd w:id="2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w:t>
            </w:r>
          </w:p>
          <w:bookmarkEnd w:id="2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w:t>
            </w:r>
          </w:p>
          <w:bookmarkEnd w:id="2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w:t>
            </w:r>
          </w:p>
          <w:bookmarkEnd w:id="2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w:t>
            </w:r>
          </w:p>
          <w:bookmarkEnd w:id="2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p>
          <w:bookmarkEnd w:id="2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w:t>
            </w:r>
          </w:p>
          <w:bookmarkEnd w:id="2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w:t>
            </w:r>
          </w:p>
          <w:bookmarkEnd w:id="2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w:t>
            </w:r>
          </w:p>
          <w:bookmarkEnd w:id="2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242 339,1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w:t>
            </w:r>
          </w:p>
          <w:bookmarkEnd w:id="2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w:t>
            </w:r>
          </w:p>
          <w:bookmarkEnd w:id="2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w:t>
            </w:r>
          </w:p>
          <w:bookmarkEnd w:id="2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w:t>
            </w:r>
          </w:p>
          <w:bookmarkEnd w:id="2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w:t>
            </w:r>
          </w:p>
          <w:bookmarkEnd w:id="2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w:t>
            </w:r>
          </w:p>
          <w:bookmarkEnd w:id="2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82 139,4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w:t>
            </w:r>
          </w:p>
          <w:bookmarkEnd w:id="2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w:t>
            </w:r>
          </w:p>
          <w:bookmarkEnd w:id="2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3"/>
          <w:p>
            <w:pPr>
              <w:spacing w:after="20"/>
              <w:ind w:left="20"/>
              <w:jc w:val="both"/>
            </w:pPr>
            <w:r>
              <w:rPr>
                <w:rFonts w:ascii="Times New Roman"/>
                <w:b w:val="false"/>
                <w:i w:val="false"/>
                <w:color w:val="000000"/>
                <w:sz w:val="20"/>
              </w:rPr>
              <w:t>
 </w:t>
            </w:r>
          </w:p>
          <w:bookmarkEnd w:id="2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w:t>
            </w:r>
          </w:p>
          <w:bookmarkEnd w:id="2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w:t>
            </w:r>
          </w:p>
          <w:bookmarkEnd w:id="2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w:t>
            </w:r>
          </w:p>
          <w:bookmarkEnd w:id="2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w:t>
            </w:r>
          </w:p>
          <w:bookmarkEnd w:id="2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07</w:t>
            </w:r>
          </w:p>
          <w:bookmarkEnd w:id="2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13 537 386,3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w:t>
            </w:r>
          </w:p>
          <w:bookmarkEnd w:id="2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8 516 674,1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w:t>
            </w:r>
          </w:p>
          <w:bookmarkEnd w:id="2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5 229 503,6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w:t>
            </w:r>
          </w:p>
          <w:bookmarkEnd w:id="2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2 661 209,7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w:t>
            </w:r>
          </w:p>
          <w:bookmarkEnd w:id="2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w:t>
            </w:r>
          </w:p>
          <w:bookmarkEnd w:id="2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w:t>
            </w:r>
          </w:p>
          <w:bookmarkEnd w:id="2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822 442,7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w:t>
            </w:r>
          </w:p>
          <w:bookmarkEnd w:id="2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w:t>
            </w:r>
          </w:p>
          <w:bookmarkEnd w:id="2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w:t>
            </w:r>
          </w:p>
          <w:bookmarkEnd w:id="2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2 568 293,9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w:t>
            </w:r>
          </w:p>
          <w:bookmarkEnd w:id="2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466 184,9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w:t>
            </w:r>
          </w:p>
          <w:bookmarkEnd w:id="2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2 102 109,0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w:t>
            </w:r>
          </w:p>
          <w:bookmarkEnd w:id="2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3 287 170,5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w:t>
            </w:r>
          </w:p>
          <w:bookmarkEnd w:id="2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2"/>
          <w:p>
            <w:pPr>
              <w:spacing w:after="20"/>
              <w:ind w:left="20"/>
              <w:jc w:val="both"/>
            </w:pPr>
            <w:r>
              <w:rPr>
                <w:rFonts w:ascii="Times New Roman"/>
                <w:b w:val="false"/>
                <w:i w:val="false"/>
                <w:color w:val="000000"/>
                <w:sz w:val="20"/>
              </w:rPr>
              <w:t>
 </w:t>
            </w:r>
          </w:p>
          <w:bookmarkEnd w:id="2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3"/>
          <w:p>
            <w:pPr>
              <w:spacing w:after="20"/>
              <w:ind w:left="20"/>
              <w:jc w:val="both"/>
            </w:pPr>
            <w:r>
              <w:rPr>
                <w:rFonts w:ascii="Times New Roman"/>
                <w:b w:val="false"/>
                <w:i w:val="false"/>
                <w:color w:val="000000"/>
                <w:sz w:val="20"/>
              </w:rPr>
              <w:t>
 </w:t>
            </w:r>
          </w:p>
          <w:bookmarkEnd w:id="2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w:t>
            </w:r>
          </w:p>
          <w:bookmarkEnd w:id="2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w:t>
            </w:r>
          </w:p>
          <w:bookmarkEnd w:id="2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w:t>
            </w:r>
          </w:p>
          <w:bookmarkEnd w:id="2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7"/>
          <w:p>
            <w:pPr>
              <w:spacing w:after="20"/>
              <w:ind w:left="20"/>
              <w:jc w:val="both"/>
            </w:pPr>
            <w:r>
              <w:rPr>
                <w:rFonts w:ascii="Times New Roman"/>
                <w:b w:val="false"/>
                <w:i w:val="false"/>
                <w:color w:val="000000"/>
                <w:sz w:val="20"/>
              </w:rPr>
              <w:t>
 </w:t>
            </w:r>
          </w:p>
          <w:bookmarkEnd w:id="2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8"/>
          <w:p>
            <w:pPr>
              <w:spacing w:after="20"/>
              <w:ind w:left="20"/>
              <w:jc w:val="both"/>
            </w:pPr>
            <w:r>
              <w:rPr>
                <w:rFonts w:ascii="Times New Roman"/>
                <w:b w:val="false"/>
                <w:i w:val="false"/>
                <w:color w:val="000000"/>
                <w:sz w:val="20"/>
              </w:rPr>
              <w:t>
 </w:t>
            </w:r>
          </w:p>
          <w:bookmarkEnd w:id="2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9"/>
          <w:p>
            <w:pPr>
              <w:spacing w:after="20"/>
              <w:ind w:left="20"/>
              <w:jc w:val="both"/>
            </w:pPr>
            <w:r>
              <w:rPr>
                <w:rFonts w:ascii="Times New Roman"/>
                <w:b w:val="false"/>
                <w:i w:val="false"/>
                <w:color w:val="000000"/>
                <w:sz w:val="20"/>
              </w:rPr>
              <w:t>
 </w:t>
            </w:r>
          </w:p>
          <w:bookmarkEnd w:id="2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0"/>
          <w:p>
            <w:pPr>
              <w:spacing w:after="20"/>
              <w:ind w:left="20"/>
              <w:jc w:val="both"/>
            </w:pPr>
            <w:r>
              <w:rPr>
                <w:rFonts w:ascii="Times New Roman"/>
                <w:b w:val="false"/>
                <w:i w:val="false"/>
                <w:color w:val="000000"/>
                <w:sz w:val="20"/>
              </w:rPr>
              <w:t>
 </w:t>
            </w:r>
          </w:p>
          <w:bookmarkEnd w:id="2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1"/>
          <w:p>
            <w:pPr>
              <w:spacing w:after="20"/>
              <w:ind w:left="20"/>
              <w:jc w:val="both"/>
            </w:pPr>
            <w:r>
              <w:rPr>
                <w:rFonts w:ascii="Times New Roman"/>
                <w:b w:val="false"/>
                <w:i w:val="false"/>
                <w:color w:val="000000"/>
                <w:sz w:val="20"/>
              </w:rPr>
              <w:t>
 </w:t>
            </w:r>
          </w:p>
          <w:bookmarkEnd w:id="2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2"/>
          <w:p>
            <w:pPr>
              <w:spacing w:after="20"/>
              <w:ind w:left="20"/>
              <w:jc w:val="both"/>
            </w:pPr>
            <w:r>
              <w:rPr>
                <w:rFonts w:ascii="Times New Roman"/>
                <w:b w:val="false"/>
                <w:i w:val="false"/>
                <w:color w:val="000000"/>
                <w:sz w:val="20"/>
              </w:rPr>
              <w:t>
 </w:t>
            </w:r>
          </w:p>
          <w:bookmarkEnd w:id="2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1 032 298,5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w:t>
            </w:r>
          </w:p>
          <w:bookmarkEnd w:id="2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996 131,5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4"/>
          <w:p>
            <w:pPr>
              <w:spacing w:after="20"/>
              <w:ind w:left="20"/>
              <w:jc w:val="both"/>
            </w:pPr>
            <w:r>
              <w:rPr>
                <w:rFonts w:ascii="Times New Roman"/>
                <w:b w:val="false"/>
                <w:i w:val="false"/>
                <w:color w:val="000000"/>
                <w:sz w:val="20"/>
              </w:rPr>
              <w:t>
 </w:t>
            </w:r>
          </w:p>
          <w:bookmarkEnd w:id="2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5"/>
          <w:p>
            <w:pPr>
              <w:spacing w:after="20"/>
              <w:ind w:left="20"/>
              <w:jc w:val="both"/>
            </w:pPr>
            <w:r>
              <w:rPr>
                <w:rFonts w:ascii="Times New Roman"/>
                <w:b w:val="false"/>
                <w:i w:val="false"/>
                <w:color w:val="000000"/>
                <w:sz w:val="20"/>
              </w:rPr>
              <w:t>
 </w:t>
            </w:r>
          </w:p>
          <w:bookmarkEnd w:id="2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727 762,3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w:t>
            </w:r>
          </w:p>
          <w:bookmarkEnd w:id="2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w:t>
            </w:r>
          </w:p>
          <w:bookmarkEnd w:id="2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727 762,3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w:t>
            </w:r>
          </w:p>
          <w:bookmarkEnd w:id="2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w:t>
            </w:r>
          </w:p>
          <w:bookmarkEnd w:id="2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w:t>
            </w:r>
          </w:p>
          <w:bookmarkEnd w:id="2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1"/>
          <w:p>
            <w:pPr>
              <w:spacing w:after="20"/>
              <w:ind w:left="20"/>
              <w:jc w:val="both"/>
            </w:pPr>
            <w:r>
              <w:rPr>
                <w:rFonts w:ascii="Times New Roman"/>
                <w:b w:val="false"/>
                <w:i w:val="false"/>
                <w:color w:val="000000"/>
                <w:sz w:val="20"/>
              </w:rPr>
              <w:t>
 </w:t>
            </w:r>
          </w:p>
          <w:bookmarkEnd w:id="2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w:t>
            </w:r>
          </w:p>
          <w:bookmarkEnd w:id="2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3"/>
          <w:p>
            <w:pPr>
              <w:spacing w:after="20"/>
              <w:ind w:left="20"/>
              <w:jc w:val="both"/>
            </w:pPr>
            <w:r>
              <w:rPr>
                <w:rFonts w:ascii="Times New Roman"/>
                <w:b w:val="false"/>
                <w:i w:val="false"/>
                <w:color w:val="000000"/>
                <w:sz w:val="20"/>
              </w:rPr>
              <w:t>
 </w:t>
            </w:r>
          </w:p>
          <w:bookmarkEnd w:id="2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w:t>
            </w:r>
          </w:p>
          <w:bookmarkEnd w:id="2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w:t>
            </w:r>
          </w:p>
          <w:bookmarkEnd w:id="2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3 988 413,7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w:t>
            </w:r>
          </w:p>
          <w:bookmarkEnd w:id="2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133 892,6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w:t>
            </w:r>
          </w:p>
          <w:bookmarkEnd w:id="2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w:t>
            </w:r>
          </w:p>
          <w:bookmarkEnd w:id="2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w:t>
            </w:r>
          </w:p>
          <w:bookmarkEnd w:id="2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w:t>
            </w:r>
          </w:p>
          <w:bookmarkEnd w:id="3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3 820 725,1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w:t>
            </w:r>
          </w:p>
          <w:bookmarkEnd w:id="3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792 654,0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w:t>
            </w:r>
          </w:p>
          <w:bookmarkEnd w:id="3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556 177,5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3"/>
          <w:p>
            <w:pPr>
              <w:spacing w:after="20"/>
              <w:ind w:left="20"/>
              <w:jc w:val="both"/>
            </w:pPr>
            <w:r>
              <w:rPr>
                <w:rFonts w:ascii="Times New Roman"/>
                <w:b w:val="false"/>
                <w:i w:val="false"/>
                <w:color w:val="000000"/>
                <w:sz w:val="20"/>
              </w:rPr>
              <w:t>
 </w:t>
            </w:r>
          </w:p>
          <w:bookmarkEnd w:id="3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2 460 627,6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4"/>
          <w:p>
            <w:pPr>
              <w:spacing w:after="20"/>
              <w:ind w:left="20"/>
              <w:jc w:val="both"/>
            </w:pPr>
            <w:r>
              <w:rPr>
                <w:rFonts w:ascii="Times New Roman"/>
                <w:b w:val="false"/>
                <w:i w:val="false"/>
                <w:color w:val="000000"/>
                <w:sz w:val="20"/>
              </w:rPr>
              <w:t>
 </w:t>
            </w:r>
          </w:p>
          <w:bookmarkEnd w:id="3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5"/>
          <w:p>
            <w:pPr>
              <w:spacing w:after="20"/>
              <w:ind w:left="20"/>
              <w:jc w:val="both"/>
            </w:pPr>
            <w:r>
              <w:rPr>
                <w:rFonts w:ascii="Times New Roman"/>
                <w:b w:val="false"/>
                <w:i w:val="false"/>
                <w:color w:val="000000"/>
                <w:sz w:val="20"/>
              </w:rPr>
              <w:t>
 </w:t>
            </w:r>
          </w:p>
          <w:bookmarkEnd w:id="3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6"/>
          <w:p>
            <w:pPr>
              <w:spacing w:after="20"/>
              <w:ind w:left="20"/>
              <w:jc w:val="both"/>
            </w:pPr>
            <w:r>
              <w:rPr>
                <w:rFonts w:ascii="Times New Roman"/>
                <w:b w:val="false"/>
                <w:i w:val="false"/>
                <w:color w:val="000000"/>
                <w:sz w:val="20"/>
              </w:rPr>
              <w:t>
 </w:t>
            </w:r>
          </w:p>
          <w:bookmarkEnd w:id="3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w:t>
            </w:r>
          </w:p>
          <w:bookmarkEnd w:id="3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08</w:t>
            </w:r>
          </w:p>
          <w:bookmarkEnd w:id="3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685 145,7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9"/>
          <w:p>
            <w:pPr>
              <w:spacing w:after="20"/>
              <w:ind w:left="20"/>
              <w:jc w:val="both"/>
            </w:pPr>
            <w:r>
              <w:rPr>
                <w:rFonts w:ascii="Times New Roman"/>
                <w:b w:val="false"/>
                <w:i w:val="false"/>
                <w:color w:val="000000"/>
                <w:sz w:val="20"/>
              </w:rPr>
              <w:t>
 </w:t>
            </w:r>
          </w:p>
          <w:bookmarkEnd w:id="3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0"/>
          <w:p>
            <w:pPr>
              <w:spacing w:after="20"/>
              <w:ind w:left="20"/>
              <w:jc w:val="both"/>
            </w:pPr>
            <w:r>
              <w:rPr>
                <w:rFonts w:ascii="Times New Roman"/>
                <w:b w:val="false"/>
                <w:i w:val="false"/>
                <w:color w:val="000000"/>
                <w:sz w:val="20"/>
              </w:rPr>
              <w:t>
 </w:t>
            </w:r>
          </w:p>
          <w:bookmarkEnd w:id="3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1"/>
          <w:p>
            <w:pPr>
              <w:spacing w:after="20"/>
              <w:ind w:left="20"/>
              <w:jc w:val="both"/>
            </w:pPr>
            <w:r>
              <w:rPr>
                <w:rFonts w:ascii="Times New Roman"/>
                <w:b w:val="false"/>
                <w:i w:val="false"/>
                <w:color w:val="000000"/>
                <w:sz w:val="20"/>
              </w:rPr>
              <w:t>
 </w:t>
            </w:r>
          </w:p>
          <w:bookmarkEnd w:id="3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w:t>
            </w:r>
          </w:p>
          <w:bookmarkEnd w:id="3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3"/>
          <w:p>
            <w:pPr>
              <w:spacing w:after="20"/>
              <w:ind w:left="20"/>
              <w:jc w:val="both"/>
            </w:pPr>
            <w:r>
              <w:rPr>
                <w:rFonts w:ascii="Times New Roman"/>
                <w:b w:val="false"/>
                <w:i w:val="false"/>
                <w:color w:val="000000"/>
                <w:sz w:val="20"/>
              </w:rPr>
              <w:t>
 </w:t>
            </w:r>
          </w:p>
          <w:bookmarkEnd w:id="3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4"/>
          <w:p>
            <w:pPr>
              <w:spacing w:after="20"/>
              <w:ind w:left="20"/>
              <w:jc w:val="both"/>
            </w:pPr>
            <w:r>
              <w:rPr>
                <w:rFonts w:ascii="Times New Roman"/>
                <w:b w:val="false"/>
                <w:i w:val="false"/>
                <w:color w:val="000000"/>
                <w:sz w:val="20"/>
              </w:rPr>
              <w:t>
 </w:t>
            </w:r>
          </w:p>
          <w:bookmarkEnd w:id="3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131 523,8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w:t>
            </w:r>
          </w:p>
          <w:bookmarkEnd w:id="3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w:t>
            </w:r>
          </w:p>
          <w:bookmarkEnd w:id="3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w:t>
            </w:r>
          </w:p>
          <w:bookmarkEnd w:id="3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w:t>
            </w:r>
          </w:p>
          <w:bookmarkEnd w:id="3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w:t>
            </w:r>
          </w:p>
          <w:bookmarkEnd w:id="3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w:t>
            </w:r>
          </w:p>
          <w:bookmarkEnd w:id="3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w:t>
            </w:r>
          </w:p>
          <w:bookmarkEnd w:id="3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w:t>
            </w:r>
          </w:p>
          <w:bookmarkEnd w:id="3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3"/>
          <w:p>
            <w:pPr>
              <w:spacing w:after="20"/>
              <w:ind w:left="20"/>
              <w:jc w:val="both"/>
            </w:pPr>
            <w:r>
              <w:rPr>
                <w:rFonts w:ascii="Times New Roman"/>
                <w:b w:val="false"/>
                <w:i w:val="false"/>
                <w:color w:val="000000"/>
                <w:sz w:val="20"/>
              </w:rPr>
              <w:t>
 </w:t>
            </w:r>
          </w:p>
          <w:bookmarkEnd w:id="3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162 003,1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w:t>
            </w:r>
          </w:p>
          <w:bookmarkEnd w:id="3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w:t>
            </w:r>
          </w:p>
          <w:bookmarkEnd w:id="3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95 196,1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w:t>
            </w:r>
          </w:p>
          <w:bookmarkEnd w:id="3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7"/>
          <w:p>
            <w:pPr>
              <w:spacing w:after="20"/>
              <w:ind w:left="20"/>
              <w:jc w:val="both"/>
            </w:pPr>
            <w:r>
              <w:rPr>
                <w:rFonts w:ascii="Times New Roman"/>
                <w:b w:val="false"/>
                <w:i w:val="false"/>
                <w:color w:val="000000"/>
                <w:sz w:val="20"/>
              </w:rPr>
              <w:t>
 </w:t>
            </w:r>
          </w:p>
          <w:bookmarkEnd w:id="3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8"/>
          <w:p>
            <w:pPr>
              <w:spacing w:after="20"/>
              <w:ind w:left="20"/>
              <w:jc w:val="both"/>
            </w:pPr>
            <w:r>
              <w:rPr>
                <w:rFonts w:ascii="Times New Roman"/>
                <w:b w:val="false"/>
                <w:i w:val="false"/>
                <w:color w:val="000000"/>
                <w:sz w:val="20"/>
              </w:rPr>
              <w:t>
 </w:t>
            </w:r>
          </w:p>
          <w:bookmarkEnd w:id="3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9"/>
          <w:p>
            <w:pPr>
              <w:spacing w:after="20"/>
              <w:ind w:left="20"/>
              <w:jc w:val="both"/>
            </w:pPr>
            <w:r>
              <w:rPr>
                <w:rFonts w:ascii="Times New Roman"/>
                <w:b w:val="false"/>
                <w:i w:val="false"/>
                <w:color w:val="000000"/>
                <w:sz w:val="20"/>
              </w:rPr>
              <w:t>
 </w:t>
            </w:r>
          </w:p>
          <w:bookmarkEnd w:id="3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0"/>
          <w:p>
            <w:pPr>
              <w:spacing w:after="20"/>
              <w:ind w:left="20"/>
              <w:jc w:val="both"/>
            </w:pPr>
            <w:r>
              <w:rPr>
                <w:rFonts w:ascii="Times New Roman"/>
                <w:b w:val="false"/>
                <w:i w:val="false"/>
                <w:color w:val="000000"/>
                <w:sz w:val="20"/>
              </w:rPr>
              <w:t>
 </w:t>
            </w:r>
          </w:p>
          <w:bookmarkEnd w:id="3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1"/>
          <w:p>
            <w:pPr>
              <w:spacing w:after="20"/>
              <w:ind w:left="20"/>
              <w:jc w:val="both"/>
            </w:pPr>
            <w:r>
              <w:rPr>
                <w:rFonts w:ascii="Times New Roman"/>
                <w:b w:val="false"/>
                <w:i w:val="false"/>
                <w:color w:val="000000"/>
                <w:sz w:val="20"/>
              </w:rPr>
              <w:t>
 </w:t>
            </w:r>
          </w:p>
          <w:bookmarkEnd w:id="3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2"/>
          <w:p>
            <w:pPr>
              <w:spacing w:after="20"/>
              <w:ind w:left="20"/>
              <w:jc w:val="both"/>
            </w:pPr>
            <w:r>
              <w:rPr>
                <w:rFonts w:ascii="Times New Roman"/>
                <w:b w:val="false"/>
                <w:i w:val="false"/>
                <w:color w:val="000000"/>
                <w:sz w:val="20"/>
              </w:rPr>
              <w:t>
 </w:t>
            </w:r>
          </w:p>
          <w:bookmarkEnd w:id="3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3"/>
          <w:p>
            <w:pPr>
              <w:spacing w:after="20"/>
              <w:ind w:left="20"/>
              <w:jc w:val="both"/>
            </w:pPr>
            <w:r>
              <w:rPr>
                <w:rFonts w:ascii="Times New Roman"/>
                <w:b w:val="false"/>
                <w:i w:val="false"/>
                <w:color w:val="000000"/>
                <w:sz w:val="20"/>
              </w:rPr>
              <w:t>
 </w:t>
            </w:r>
          </w:p>
          <w:bookmarkEnd w:id="3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4"/>
          <w:p>
            <w:pPr>
              <w:spacing w:after="20"/>
              <w:ind w:left="20"/>
              <w:jc w:val="both"/>
            </w:pPr>
            <w:r>
              <w:rPr>
                <w:rFonts w:ascii="Times New Roman"/>
                <w:b w:val="false"/>
                <w:i w:val="false"/>
                <w:color w:val="000000"/>
                <w:sz w:val="20"/>
              </w:rPr>
              <w:t>
 </w:t>
            </w:r>
          </w:p>
          <w:bookmarkEnd w:id="3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5"/>
          <w:p>
            <w:pPr>
              <w:spacing w:after="20"/>
              <w:ind w:left="20"/>
              <w:jc w:val="both"/>
            </w:pPr>
            <w:r>
              <w:rPr>
                <w:rFonts w:ascii="Times New Roman"/>
                <w:b w:val="false"/>
                <w:i w:val="false"/>
                <w:color w:val="000000"/>
                <w:sz w:val="20"/>
              </w:rPr>
              <w:t>
 </w:t>
            </w:r>
          </w:p>
          <w:bookmarkEnd w:id="3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32 457,4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6"/>
          <w:p>
            <w:pPr>
              <w:spacing w:after="20"/>
              <w:ind w:left="20"/>
              <w:jc w:val="both"/>
            </w:pPr>
            <w:r>
              <w:rPr>
                <w:rFonts w:ascii="Times New Roman"/>
                <w:b w:val="false"/>
                <w:i w:val="false"/>
                <w:color w:val="000000"/>
                <w:sz w:val="20"/>
              </w:rPr>
              <w:t>
 </w:t>
            </w:r>
          </w:p>
          <w:bookmarkEnd w:id="3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7"/>
          <w:p>
            <w:pPr>
              <w:spacing w:after="20"/>
              <w:ind w:left="20"/>
              <w:jc w:val="both"/>
            </w:pPr>
            <w:r>
              <w:rPr>
                <w:rFonts w:ascii="Times New Roman"/>
                <w:b w:val="false"/>
                <w:i w:val="false"/>
                <w:color w:val="000000"/>
                <w:sz w:val="20"/>
              </w:rPr>
              <w:t>
 </w:t>
            </w:r>
          </w:p>
          <w:bookmarkEnd w:id="3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8"/>
          <w:p>
            <w:pPr>
              <w:spacing w:after="20"/>
              <w:ind w:left="20"/>
              <w:jc w:val="both"/>
            </w:pPr>
            <w:r>
              <w:rPr>
                <w:rFonts w:ascii="Times New Roman"/>
                <w:b w:val="false"/>
                <w:i w:val="false"/>
                <w:color w:val="000000"/>
                <w:sz w:val="20"/>
              </w:rPr>
              <w:t>
10</w:t>
            </w:r>
          </w:p>
          <w:bookmarkEnd w:id="3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9"/>
          <w:p>
            <w:pPr>
              <w:spacing w:after="20"/>
              <w:ind w:left="20"/>
              <w:jc w:val="both"/>
            </w:pPr>
            <w:r>
              <w:rPr>
                <w:rFonts w:ascii="Times New Roman"/>
                <w:b w:val="false"/>
                <w:i w:val="false"/>
                <w:color w:val="000000"/>
                <w:sz w:val="20"/>
              </w:rPr>
              <w:t>
 </w:t>
            </w:r>
          </w:p>
          <w:bookmarkEnd w:id="3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0"/>
          <w:p>
            <w:pPr>
              <w:spacing w:after="20"/>
              <w:ind w:left="20"/>
              <w:jc w:val="both"/>
            </w:pPr>
            <w:r>
              <w:rPr>
                <w:rFonts w:ascii="Times New Roman"/>
                <w:b w:val="false"/>
                <w:i w:val="false"/>
                <w:color w:val="000000"/>
                <w:sz w:val="20"/>
              </w:rPr>
              <w:t>
 </w:t>
            </w:r>
          </w:p>
          <w:bookmarkEnd w:id="3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1"/>
          <w:p>
            <w:pPr>
              <w:spacing w:after="20"/>
              <w:ind w:left="20"/>
              <w:jc w:val="both"/>
            </w:pPr>
            <w:r>
              <w:rPr>
                <w:rFonts w:ascii="Times New Roman"/>
                <w:b w:val="false"/>
                <w:i w:val="false"/>
                <w:color w:val="000000"/>
                <w:sz w:val="20"/>
              </w:rPr>
              <w:t>
 </w:t>
            </w:r>
          </w:p>
          <w:bookmarkEnd w:id="3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w:t>
            </w:r>
          </w:p>
          <w:bookmarkEnd w:id="34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w:t>
            </w:r>
          </w:p>
          <w:bookmarkEnd w:id="34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w:t>
            </w:r>
          </w:p>
          <w:bookmarkEnd w:id="34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w:t>
            </w:r>
          </w:p>
          <w:bookmarkEnd w:id="34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r>
              <w:rPr>
                <w:rFonts w:ascii="Times New Roman"/>
                <w:b w:val="false"/>
                <w:i w:val="false"/>
                <w:color w:val="000000"/>
                <w:sz w:val="20"/>
              </w:rPr>
              <w:t>
 </w:t>
            </w:r>
          </w:p>
          <w:bookmarkEnd w:id="34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7"/>
          <w:p>
            <w:pPr>
              <w:spacing w:after="20"/>
              <w:ind w:left="20"/>
              <w:jc w:val="both"/>
            </w:pPr>
            <w:r>
              <w:rPr>
                <w:rFonts w:ascii="Times New Roman"/>
                <w:b w:val="false"/>
                <w:i w:val="false"/>
                <w:color w:val="000000"/>
                <w:sz w:val="20"/>
              </w:rPr>
              <w:t>
 </w:t>
            </w:r>
          </w:p>
          <w:bookmarkEnd w:id="34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8"/>
          <w:p>
            <w:pPr>
              <w:spacing w:after="20"/>
              <w:ind w:left="20"/>
              <w:jc w:val="both"/>
            </w:pPr>
            <w:r>
              <w:rPr>
                <w:rFonts w:ascii="Times New Roman"/>
                <w:b w:val="false"/>
                <w:i w:val="false"/>
                <w:color w:val="000000"/>
                <w:sz w:val="20"/>
              </w:rPr>
              <w:t>
 </w:t>
            </w:r>
          </w:p>
          <w:bookmarkEnd w:id="34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w:t>
            </w:r>
          </w:p>
          <w:bookmarkEnd w:id="34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0"/>
          <w:p>
            <w:pPr>
              <w:spacing w:after="20"/>
              <w:ind w:left="20"/>
              <w:jc w:val="both"/>
            </w:pPr>
            <w:r>
              <w:rPr>
                <w:rFonts w:ascii="Times New Roman"/>
                <w:b w:val="false"/>
                <w:i w:val="false"/>
                <w:color w:val="000000"/>
                <w:sz w:val="20"/>
              </w:rPr>
              <w:t>
 </w:t>
            </w:r>
          </w:p>
          <w:bookmarkEnd w:id="35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1"/>
          <w:p>
            <w:pPr>
              <w:spacing w:after="20"/>
              <w:ind w:left="20"/>
              <w:jc w:val="both"/>
            </w:pPr>
            <w:r>
              <w:rPr>
                <w:rFonts w:ascii="Times New Roman"/>
                <w:b w:val="false"/>
                <w:i w:val="false"/>
                <w:color w:val="000000"/>
                <w:sz w:val="20"/>
              </w:rPr>
              <w:t>
 </w:t>
            </w:r>
          </w:p>
          <w:bookmarkEnd w:id="35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w:t>
            </w:r>
          </w:p>
          <w:bookmarkEnd w:id="35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3"/>
          <w:p>
            <w:pPr>
              <w:spacing w:after="20"/>
              <w:ind w:left="20"/>
              <w:jc w:val="both"/>
            </w:pPr>
            <w:r>
              <w:rPr>
                <w:rFonts w:ascii="Times New Roman"/>
                <w:b w:val="false"/>
                <w:i w:val="false"/>
                <w:color w:val="000000"/>
                <w:sz w:val="20"/>
              </w:rPr>
              <w:t>
 </w:t>
            </w:r>
          </w:p>
          <w:bookmarkEnd w:id="35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4"/>
          <w:p>
            <w:pPr>
              <w:spacing w:after="20"/>
              <w:ind w:left="20"/>
              <w:jc w:val="both"/>
            </w:pPr>
            <w:r>
              <w:rPr>
                <w:rFonts w:ascii="Times New Roman"/>
                <w:b w:val="false"/>
                <w:i w:val="false"/>
                <w:color w:val="000000"/>
                <w:sz w:val="20"/>
              </w:rPr>
              <w:t>
 </w:t>
            </w:r>
          </w:p>
          <w:bookmarkEnd w:id="35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5"/>
          <w:p>
            <w:pPr>
              <w:spacing w:after="20"/>
              <w:ind w:left="20"/>
              <w:jc w:val="both"/>
            </w:pPr>
            <w:r>
              <w:rPr>
                <w:rFonts w:ascii="Times New Roman"/>
                <w:b w:val="false"/>
                <w:i w:val="false"/>
                <w:color w:val="000000"/>
                <w:sz w:val="20"/>
              </w:rPr>
              <w:t>
 </w:t>
            </w:r>
          </w:p>
          <w:bookmarkEnd w:id="35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w:t>
            </w:r>
          </w:p>
          <w:bookmarkEnd w:id="35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7"/>
          <w:p>
            <w:pPr>
              <w:spacing w:after="20"/>
              <w:ind w:left="20"/>
              <w:jc w:val="both"/>
            </w:pPr>
            <w:r>
              <w:rPr>
                <w:rFonts w:ascii="Times New Roman"/>
                <w:b w:val="false"/>
                <w:i w:val="false"/>
                <w:color w:val="000000"/>
                <w:sz w:val="20"/>
              </w:rPr>
              <w:t>
11</w:t>
            </w:r>
          </w:p>
          <w:bookmarkEnd w:id="35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8"/>
          <w:p>
            <w:pPr>
              <w:spacing w:after="20"/>
              <w:ind w:left="20"/>
              <w:jc w:val="both"/>
            </w:pPr>
            <w:r>
              <w:rPr>
                <w:rFonts w:ascii="Times New Roman"/>
                <w:b w:val="false"/>
                <w:i w:val="false"/>
                <w:color w:val="000000"/>
                <w:sz w:val="20"/>
              </w:rPr>
              <w:t>
 </w:t>
            </w:r>
          </w:p>
          <w:bookmarkEnd w:id="35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135 367,6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9"/>
          <w:p>
            <w:pPr>
              <w:spacing w:after="20"/>
              <w:ind w:left="20"/>
              <w:jc w:val="both"/>
            </w:pPr>
            <w:r>
              <w:rPr>
                <w:rFonts w:ascii="Times New Roman"/>
                <w:b w:val="false"/>
                <w:i w:val="false"/>
                <w:color w:val="000000"/>
                <w:sz w:val="20"/>
              </w:rPr>
              <w:t>
 </w:t>
            </w:r>
          </w:p>
          <w:bookmarkEnd w:id="35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0"/>
          <w:p>
            <w:pPr>
              <w:spacing w:after="20"/>
              <w:ind w:left="20"/>
              <w:jc w:val="both"/>
            </w:pPr>
            <w:r>
              <w:rPr>
                <w:rFonts w:ascii="Times New Roman"/>
                <w:b w:val="false"/>
                <w:i w:val="false"/>
                <w:color w:val="000000"/>
                <w:sz w:val="20"/>
              </w:rPr>
              <w:t>
 </w:t>
            </w:r>
          </w:p>
          <w:bookmarkEnd w:id="36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1"/>
          <w:p>
            <w:pPr>
              <w:spacing w:after="20"/>
              <w:ind w:left="20"/>
              <w:jc w:val="both"/>
            </w:pPr>
            <w:r>
              <w:rPr>
                <w:rFonts w:ascii="Times New Roman"/>
                <w:b w:val="false"/>
                <w:i w:val="false"/>
                <w:color w:val="000000"/>
                <w:sz w:val="20"/>
              </w:rPr>
              <w:t>
 </w:t>
            </w:r>
          </w:p>
          <w:bookmarkEnd w:id="36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81 753,6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2"/>
          <w:p>
            <w:pPr>
              <w:spacing w:after="20"/>
              <w:ind w:left="20"/>
              <w:jc w:val="both"/>
            </w:pPr>
            <w:r>
              <w:rPr>
                <w:rFonts w:ascii="Times New Roman"/>
                <w:b w:val="false"/>
                <w:i w:val="false"/>
                <w:color w:val="000000"/>
                <w:sz w:val="20"/>
              </w:rPr>
              <w:t>
 </w:t>
            </w:r>
          </w:p>
          <w:bookmarkEnd w:id="36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3"/>
          <w:p>
            <w:pPr>
              <w:spacing w:after="20"/>
              <w:ind w:left="20"/>
              <w:jc w:val="both"/>
            </w:pPr>
            <w:r>
              <w:rPr>
                <w:rFonts w:ascii="Times New Roman"/>
                <w:b w:val="false"/>
                <w:i w:val="false"/>
                <w:color w:val="000000"/>
                <w:sz w:val="20"/>
              </w:rPr>
              <w:t>
 </w:t>
            </w:r>
          </w:p>
          <w:bookmarkEnd w:id="36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4"/>
          <w:p>
            <w:pPr>
              <w:spacing w:after="20"/>
              <w:ind w:left="20"/>
              <w:jc w:val="both"/>
            </w:pPr>
            <w:r>
              <w:rPr>
                <w:rFonts w:ascii="Times New Roman"/>
                <w:b w:val="false"/>
                <w:i w:val="false"/>
                <w:color w:val="000000"/>
                <w:sz w:val="20"/>
              </w:rPr>
              <w:t>
 </w:t>
            </w:r>
          </w:p>
          <w:bookmarkEnd w:id="36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5"/>
          <w:p>
            <w:pPr>
              <w:spacing w:after="20"/>
              <w:ind w:left="20"/>
              <w:jc w:val="both"/>
            </w:pPr>
            <w:r>
              <w:rPr>
                <w:rFonts w:ascii="Times New Roman"/>
                <w:b w:val="false"/>
                <w:i w:val="false"/>
                <w:color w:val="000000"/>
                <w:sz w:val="20"/>
              </w:rPr>
              <w:t>
 </w:t>
            </w:r>
          </w:p>
          <w:bookmarkEnd w:id="36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6"/>
          <w:p>
            <w:pPr>
              <w:spacing w:after="20"/>
              <w:ind w:left="20"/>
              <w:jc w:val="both"/>
            </w:pPr>
            <w:r>
              <w:rPr>
                <w:rFonts w:ascii="Times New Roman"/>
                <w:b w:val="false"/>
                <w:i w:val="false"/>
                <w:color w:val="000000"/>
                <w:sz w:val="20"/>
              </w:rPr>
              <w:t>
 </w:t>
            </w:r>
          </w:p>
          <w:bookmarkEnd w:id="36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7"/>
          <w:p>
            <w:pPr>
              <w:spacing w:after="20"/>
              <w:ind w:left="20"/>
              <w:jc w:val="both"/>
            </w:pPr>
            <w:r>
              <w:rPr>
                <w:rFonts w:ascii="Times New Roman"/>
                <w:b w:val="false"/>
                <w:i w:val="false"/>
                <w:color w:val="000000"/>
                <w:sz w:val="20"/>
              </w:rPr>
              <w:t>
12</w:t>
            </w:r>
          </w:p>
          <w:bookmarkEnd w:id="36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3 286 088,0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8"/>
          <w:p>
            <w:pPr>
              <w:spacing w:after="20"/>
              <w:ind w:left="20"/>
              <w:jc w:val="both"/>
            </w:pPr>
            <w:r>
              <w:rPr>
                <w:rFonts w:ascii="Times New Roman"/>
                <w:b w:val="false"/>
                <w:i w:val="false"/>
                <w:color w:val="000000"/>
                <w:sz w:val="20"/>
              </w:rPr>
              <w:t>
 </w:t>
            </w:r>
          </w:p>
          <w:bookmarkEnd w:id="36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3 286 088,0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w:t>
            </w:r>
          </w:p>
          <w:bookmarkEnd w:id="36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w:t>
            </w:r>
          </w:p>
          <w:bookmarkEnd w:id="37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693 110,9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w:t>
            </w:r>
          </w:p>
          <w:bookmarkEnd w:id="37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2 592 977,1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2"/>
          <w:p>
            <w:pPr>
              <w:spacing w:after="20"/>
              <w:ind w:left="20"/>
              <w:jc w:val="both"/>
            </w:pPr>
            <w:r>
              <w:rPr>
                <w:rFonts w:ascii="Times New Roman"/>
                <w:b w:val="false"/>
                <w:i w:val="false"/>
                <w:color w:val="000000"/>
                <w:sz w:val="20"/>
              </w:rPr>
              <w:t>
 </w:t>
            </w:r>
          </w:p>
          <w:bookmarkEnd w:id="37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w:t>
            </w:r>
          </w:p>
          <w:bookmarkEnd w:id="37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4"/>
          <w:p>
            <w:pPr>
              <w:spacing w:after="20"/>
              <w:ind w:left="20"/>
              <w:jc w:val="both"/>
            </w:pPr>
            <w:r>
              <w:rPr>
                <w:rFonts w:ascii="Times New Roman"/>
                <w:b w:val="false"/>
                <w:i w:val="false"/>
                <w:color w:val="000000"/>
                <w:sz w:val="20"/>
              </w:rPr>
              <w:t>
 </w:t>
            </w:r>
          </w:p>
          <w:bookmarkEnd w:id="37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5"/>
          <w:p>
            <w:pPr>
              <w:spacing w:after="20"/>
              <w:ind w:left="20"/>
              <w:jc w:val="both"/>
            </w:pPr>
            <w:r>
              <w:rPr>
                <w:rFonts w:ascii="Times New Roman"/>
                <w:b w:val="false"/>
                <w:i w:val="false"/>
                <w:color w:val="000000"/>
                <w:sz w:val="20"/>
              </w:rPr>
              <w:t>
 </w:t>
            </w:r>
          </w:p>
          <w:bookmarkEnd w:id="37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2 537 465,6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6"/>
          <w:p>
            <w:pPr>
              <w:spacing w:after="20"/>
              <w:ind w:left="20"/>
              <w:jc w:val="both"/>
            </w:pPr>
            <w:r>
              <w:rPr>
                <w:rFonts w:ascii="Times New Roman"/>
                <w:b w:val="false"/>
                <w:i w:val="false"/>
                <w:color w:val="000000"/>
                <w:sz w:val="20"/>
              </w:rPr>
              <w:t>
13</w:t>
            </w:r>
          </w:p>
          <w:bookmarkEnd w:id="37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265 322,4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7"/>
          <w:p>
            <w:pPr>
              <w:spacing w:after="20"/>
              <w:ind w:left="20"/>
              <w:jc w:val="both"/>
            </w:pPr>
            <w:r>
              <w:rPr>
                <w:rFonts w:ascii="Times New Roman"/>
                <w:b w:val="false"/>
                <w:i w:val="false"/>
                <w:color w:val="000000"/>
                <w:sz w:val="20"/>
              </w:rPr>
              <w:t>
 </w:t>
            </w:r>
          </w:p>
          <w:bookmarkEnd w:id="37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8"/>
          <w:p>
            <w:pPr>
              <w:spacing w:after="20"/>
              <w:ind w:left="20"/>
              <w:jc w:val="both"/>
            </w:pPr>
            <w:r>
              <w:rPr>
                <w:rFonts w:ascii="Times New Roman"/>
                <w:b w:val="false"/>
                <w:i w:val="false"/>
                <w:color w:val="000000"/>
                <w:sz w:val="20"/>
              </w:rPr>
              <w:t>
 </w:t>
            </w:r>
          </w:p>
          <w:bookmarkEnd w:id="37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9"/>
          <w:p>
            <w:pPr>
              <w:spacing w:after="20"/>
              <w:ind w:left="20"/>
              <w:jc w:val="both"/>
            </w:pPr>
            <w:r>
              <w:rPr>
                <w:rFonts w:ascii="Times New Roman"/>
                <w:b w:val="false"/>
                <w:i w:val="false"/>
                <w:color w:val="000000"/>
                <w:sz w:val="20"/>
              </w:rPr>
              <w:t>
 </w:t>
            </w:r>
          </w:p>
          <w:bookmarkEnd w:id="37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0"/>
          <w:p>
            <w:pPr>
              <w:spacing w:after="20"/>
              <w:ind w:left="20"/>
              <w:jc w:val="both"/>
            </w:pPr>
            <w:r>
              <w:rPr>
                <w:rFonts w:ascii="Times New Roman"/>
                <w:b w:val="false"/>
                <w:i w:val="false"/>
                <w:color w:val="000000"/>
                <w:sz w:val="20"/>
              </w:rPr>
              <w:t>
 </w:t>
            </w:r>
          </w:p>
          <w:bookmarkEnd w:id="38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1"/>
          <w:p>
            <w:pPr>
              <w:spacing w:after="20"/>
              <w:ind w:left="20"/>
              <w:jc w:val="both"/>
            </w:pPr>
            <w:r>
              <w:rPr>
                <w:rFonts w:ascii="Times New Roman"/>
                <w:b w:val="false"/>
                <w:i w:val="false"/>
                <w:color w:val="000000"/>
                <w:sz w:val="20"/>
              </w:rPr>
              <w:t>
 </w:t>
            </w:r>
          </w:p>
          <w:bookmarkEnd w:id="38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w:t>
            </w:r>
          </w:p>
          <w:bookmarkEnd w:id="38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w:t>
            </w:r>
          </w:p>
          <w:bookmarkEnd w:id="38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4"/>
          <w:p>
            <w:pPr>
              <w:spacing w:after="20"/>
              <w:ind w:left="20"/>
              <w:jc w:val="both"/>
            </w:pPr>
            <w:r>
              <w:rPr>
                <w:rFonts w:ascii="Times New Roman"/>
                <w:b w:val="false"/>
                <w:i w:val="false"/>
                <w:color w:val="000000"/>
                <w:sz w:val="20"/>
              </w:rPr>
              <w:t>
 </w:t>
            </w:r>
          </w:p>
          <w:bookmarkEnd w:id="38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244 271,4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5"/>
          <w:p>
            <w:pPr>
              <w:spacing w:after="20"/>
              <w:ind w:left="20"/>
              <w:jc w:val="both"/>
            </w:pPr>
            <w:r>
              <w:rPr>
                <w:rFonts w:ascii="Times New Roman"/>
                <w:b w:val="false"/>
                <w:i w:val="false"/>
                <w:color w:val="000000"/>
                <w:sz w:val="20"/>
              </w:rPr>
              <w:t>
 </w:t>
            </w:r>
          </w:p>
          <w:bookmarkEnd w:id="38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6"/>
          <w:p>
            <w:pPr>
              <w:spacing w:after="20"/>
              <w:ind w:left="20"/>
              <w:jc w:val="both"/>
            </w:pPr>
            <w:r>
              <w:rPr>
                <w:rFonts w:ascii="Times New Roman"/>
                <w:b w:val="false"/>
                <w:i w:val="false"/>
                <w:color w:val="000000"/>
                <w:sz w:val="20"/>
              </w:rPr>
              <w:t>
 </w:t>
            </w:r>
          </w:p>
          <w:bookmarkEnd w:id="38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59 216,6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w:t>
            </w:r>
          </w:p>
          <w:bookmarkEnd w:id="38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182 482,8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14</w:t>
            </w:r>
          </w:p>
          <w:bookmarkEnd w:id="3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w:t>
            </w:r>
          </w:p>
          <w:bookmarkEnd w:id="38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w:t>
            </w:r>
          </w:p>
          <w:bookmarkEnd w:id="39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1"/>
          <w:p>
            <w:pPr>
              <w:spacing w:after="20"/>
              <w:ind w:left="20"/>
              <w:jc w:val="both"/>
            </w:pPr>
            <w:r>
              <w:rPr>
                <w:rFonts w:ascii="Times New Roman"/>
                <w:b w:val="false"/>
                <w:i w:val="false"/>
                <w:color w:val="000000"/>
                <w:sz w:val="20"/>
              </w:rPr>
              <w:t>
 </w:t>
            </w:r>
          </w:p>
          <w:bookmarkEnd w:id="39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2"/>
          <w:p>
            <w:pPr>
              <w:spacing w:after="20"/>
              <w:ind w:left="20"/>
              <w:jc w:val="both"/>
            </w:pPr>
            <w:r>
              <w:rPr>
                <w:rFonts w:ascii="Times New Roman"/>
                <w:b w:val="false"/>
                <w:i w:val="false"/>
                <w:color w:val="000000"/>
                <w:sz w:val="20"/>
              </w:rPr>
              <w:t>
15</w:t>
            </w:r>
          </w:p>
          <w:bookmarkEnd w:id="39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w:t>
            </w:r>
          </w:p>
          <w:bookmarkEnd w:id="39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w:t>
            </w:r>
          </w:p>
          <w:bookmarkEnd w:id="39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5"/>
          <w:p>
            <w:pPr>
              <w:spacing w:after="20"/>
              <w:ind w:left="20"/>
              <w:jc w:val="both"/>
            </w:pPr>
            <w:r>
              <w:rPr>
                <w:rFonts w:ascii="Times New Roman"/>
                <w:b w:val="false"/>
                <w:i w:val="false"/>
                <w:color w:val="000000"/>
                <w:sz w:val="20"/>
              </w:rPr>
              <w:t>
 </w:t>
            </w:r>
          </w:p>
          <w:bookmarkEnd w:id="39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52 063,9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w:t>
            </w:r>
          </w:p>
          <w:bookmarkEnd w:id="39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w:t>
            </w:r>
          </w:p>
          <w:bookmarkEnd w:id="39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w:t>
            </w:r>
          </w:p>
          <w:bookmarkEnd w:id="39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9"/>
          <w:p>
            <w:pPr>
              <w:spacing w:after="20"/>
              <w:ind w:left="20"/>
              <w:jc w:val="both"/>
            </w:pPr>
            <w:r>
              <w:rPr>
                <w:rFonts w:ascii="Times New Roman"/>
                <w:b w:val="false"/>
                <w:i w:val="false"/>
                <w:color w:val="000000"/>
                <w:sz w:val="20"/>
              </w:rPr>
              <w:t>
 </w:t>
            </w:r>
          </w:p>
          <w:bookmarkEnd w:id="39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0"/>
          <w:p>
            <w:pPr>
              <w:spacing w:after="20"/>
              <w:ind w:left="20"/>
              <w:jc w:val="both"/>
            </w:pPr>
            <w:r>
              <w:rPr>
                <w:rFonts w:ascii="Times New Roman"/>
                <w:b w:val="false"/>
                <w:i w:val="false"/>
                <w:color w:val="000000"/>
                <w:sz w:val="20"/>
              </w:rPr>
              <w:t>
 </w:t>
            </w:r>
          </w:p>
          <w:bookmarkEnd w:id="40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w:t>
            </w:r>
          </w:p>
          <w:bookmarkEnd w:id="40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2"/>
          <w:p>
            <w:pPr>
              <w:spacing w:after="20"/>
              <w:ind w:left="20"/>
              <w:jc w:val="both"/>
            </w:pPr>
            <w:r>
              <w:rPr>
                <w:rFonts w:ascii="Times New Roman"/>
                <w:b w:val="false"/>
                <w:i w:val="false"/>
                <w:color w:val="000000"/>
                <w:sz w:val="20"/>
              </w:rPr>
              <w:t>
 </w:t>
            </w:r>
          </w:p>
          <w:bookmarkEnd w:id="40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3"/>
          <w:p>
            <w:pPr>
              <w:spacing w:after="20"/>
              <w:ind w:left="20"/>
              <w:jc w:val="both"/>
            </w:pPr>
            <w:r>
              <w:rPr>
                <w:rFonts w:ascii="Times New Roman"/>
                <w:b w:val="false"/>
                <w:i w:val="false"/>
                <w:color w:val="000000"/>
                <w:sz w:val="20"/>
              </w:rPr>
              <w:t>
 </w:t>
            </w:r>
          </w:p>
          <w:bookmarkEnd w:id="40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4"/>
          <w:p>
            <w:pPr>
              <w:spacing w:after="20"/>
              <w:ind w:left="20"/>
              <w:jc w:val="both"/>
            </w:pPr>
            <w:r>
              <w:rPr>
                <w:rFonts w:ascii="Times New Roman"/>
                <w:b w:val="false"/>
                <w:i w:val="false"/>
                <w:color w:val="000000"/>
                <w:sz w:val="20"/>
              </w:rPr>
              <w:t>
10</w:t>
            </w:r>
          </w:p>
          <w:bookmarkEnd w:id="40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5"/>
          <w:p>
            <w:pPr>
              <w:spacing w:after="20"/>
              <w:ind w:left="20"/>
              <w:jc w:val="both"/>
            </w:pPr>
            <w:r>
              <w:rPr>
                <w:rFonts w:ascii="Times New Roman"/>
                <w:b w:val="false"/>
                <w:i w:val="false"/>
                <w:color w:val="000000"/>
                <w:sz w:val="20"/>
              </w:rPr>
              <w:t>
 </w:t>
            </w:r>
          </w:p>
          <w:bookmarkEnd w:id="40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6"/>
          <w:p>
            <w:pPr>
              <w:spacing w:after="20"/>
              <w:ind w:left="20"/>
              <w:jc w:val="both"/>
            </w:pPr>
            <w:r>
              <w:rPr>
                <w:rFonts w:ascii="Times New Roman"/>
                <w:b w:val="false"/>
                <w:i w:val="false"/>
                <w:color w:val="000000"/>
                <w:sz w:val="20"/>
              </w:rPr>
              <w:t>
 </w:t>
            </w:r>
          </w:p>
          <w:bookmarkEnd w:id="40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w:t>
            </w:r>
          </w:p>
          <w:bookmarkEnd w:id="40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w:t>
            </w:r>
          </w:p>
          <w:bookmarkEnd w:id="40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w:t>
            </w:r>
          </w:p>
          <w:bookmarkEnd w:id="40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5</w:t>
            </w:r>
          </w:p>
          <w:bookmarkEnd w:id="41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1"/>
          <w:p>
            <w:pPr>
              <w:spacing w:after="20"/>
              <w:ind w:left="20"/>
              <w:jc w:val="both"/>
            </w:pPr>
            <w:r>
              <w:rPr>
                <w:rFonts w:ascii="Times New Roman"/>
                <w:b w:val="false"/>
                <w:i w:val="false"/>
                <w:color w:val="000000"/>
                <w:sz w:val="20"/>
              </w:rPr>
              <w:t>
 </w:t>
            </w:r>
          </w:p>
          <w:bookmarkEnd w:id="41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2"/>
          <w:p>
            <w:pPr>
              <w:spacing w:after="20"/>
              <w:ind w:left="20"/>
              <w:jc w:val="both"/>
            </w:pPr>
            <w:r>
              <w:rPr>
                <w:rFonts w:ascii="Times New Roman"/>
                <w:b w:val="false"/>
                <w:i w:val="false"/>
                <w:color w:val="000000"/>
                <w:sz w:val="20"/>
              </w:rPr>
              <w:t>
 </w:t>
            </w:r>
          </w:p>
          <w:bookmarkEnd w:id="41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3"/>
          <w:p>
            <w:pPr>
              <w:spacing w:after="20"/>
              <w:ind w:left="20"/>
              <w:jc w:val="both"/>
            </w:pPr>
            <w:r>
              <w:rPr>
                <w:rFonts w:ascii="Times New Roman"/>
                <w:b w:val="false"/>
                <w:i w:val="false"/>
                <w:color w:val="000000"/>
                <w:sz w:val="20"/>
              </w:rPr>
              <w:t>
 </w:t>
            </w:r>
          </w:p>
          <w:bookmarkEnd w:id="41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4"/>
          <w:p>
            <w:pPr>
              <w:spacing w:after="20"/>
              <w:ind w:left="20"/>
              <w:jc w:val="both"/>
            </w:pPr>
            <w:r>
              <w:rPr>
                <w:rFonts w:ascii="Times New Roman"/>
                <w:b w:val="false"/>
                <w:i w:val="false"/>
                <w:color w:val="000000"/>
                <w:sz w:val="20"/>
              </w:rPr>
              <w:t>
 </w:t>
            </w:r>
          </w:p>
          <w:bookmarkEnd w:id="41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w:t>
            </w:r>
          </w:p>
          <w:bookmarkEnd w:id="41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6"/>
          <w:p>
            <w:pPr>
              <w:spacing w:after="20"/>
              <w:ind w:left="20"/>
              <w:jc w:val="both"/>
            </w:pPr>
            <w:r>
              <w:rPr>
                <w:rFonts w:ascii="Times New Roman"/>
                <w:b w:val="false"/>
                <w:i w:val="false"/>
                <w:color w:val="000000"/>
                <w:sz w:val="20"/>
              </w:rPr>
              <w:t>
13</w:t>
            </w:r>
          </w:p>
          <w:bookmarkEnd w:id="41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w:t>
            </w:r>
          </w:p>
          <w:bookmarkEnd w:id="41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8"/>
          <w:p>
            <w:pPr>
              <w:spacing w:after="20"/>
              <w:ind w:left="20"/>
              <w:jc w:val="both"/>
            </w:pPr>
            <w:r>
              <w:rPr>
                <w:rFonts w:ascii="Times New Roman"/>
                <w:b w:val="false"/>
                <w:i w:val="false"/>
                <w:color w:val="000000"/>
                <w:sz w:val="20"/>
              </w:rPr>
              <w:t>
 </w:t>
            </w:r>
          </w:p>
          <w:bookmarkEnd w:id="4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w:t>
            </w:r>
          </w:p>
          <w:bookmarkEnd w:id="4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w:t>
            </w:r>
          </w:p>
          <w:bookmarkEnd w:id="4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1"/>
          <w:p>
            <w:pPr>
              <w:spacing w:after="20"/>
              <w:ind w:left="20"/>
              <w:jc w:val="both"/>
            </w:pPr>
            <w:r>
              <w:rPr>
                <w:rFonts w:ascii="Times New Roman"/>
                <w:b w:val="false"/>
                <w:i w:val="false"/>
                <w:color w:val="000000"/>
                <w:sz w:val="20"/>
              </w:rPr>
              <w:t>
 </w:t>
            </w:r>
          </w:p>
          <w:bookmarkEnd w:id="4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6</w:t>
            </w:r>
          </w:p>
          <w:bookmarkEnd w:id="42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w:t>
            </w:r>
          </w:p>
          <w:bookmarkEnd w:id="42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-3 463 350,7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4"/>
          <w:p>
            <w:pPr>
              <w:spacing w:after="20"/>
              <w:ind w:left="20"/>
              <w:jc w:val="both"/>
            </w:pPr>
            <w:r>
              <w:rPr>
                <w:rFonts w:ascii="Times New Roman"/>
                <w:b w:val="false"/>
                <w:i w:val="false"/>
                <w:color w:val="000000"/>
                <w:sz w:val="20"/>
              </w:rPr>
              <w:t>
 </w:t>
            </w:r>
          </w:p>
          <w:bookmarkEnd w:id="42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3 463 350,7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5"/>
          <w:p>
            <w:pPr>
              <w:spacing w:after="20"/>
              <w:ind w:left="20"/>
              <w:jc w:val="both"/>
            </w:pPr>
            <w:r>
              <w:rPr>
                <w:rFonts w:ascii="Times New Roman"/>
                <w:b w:val="false"/>
                <w:i w:val="false"/>
                <w:color w:val="000000"/>
                <w:sz w:val="20"/>
              </w:rPr>
              <w:t>
 </w:t>
            </w:r>
          </w:p>
          <w:bookmarkEnd w:id="42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6"/>
          <w:p>
            <w:pPr>
              <w:spacing w:after="20"/>
              <w:ind w:left="20"/>
              <w:jc w:val="both"/>
            </w:pPr>
            <w:r>
              <w:rPr>
                <w:rFonts w:ascii="Times New Roman"/>
                <w:b w:val="false"/>
                <w:i w:val="false"/>
                <w:color w:val="000000"/>
                <w:sz w:val="20"/>
              </w:rPr>
              <w:t>
7</w:t>
            </w:r>
          </w:p>
          <w:bookmarkEnd w:id="42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7"/>
          <w:p>
            <w:pPr>
              <w:spacing w:after="20"/>
              <w:ind w:left="20"/>
              <w:jc w:val="both"/>
            </w:pPr>
            <w:r>
              <w:rPr>
                <w:rFonts w:ascii="Times New Roman"/>
                <w:b w:val="false"/>
                <w:i w:val="false"/>
                <w:color w:val="000000"/>
                <w:sz w:val="20"/>
              </w:rPr>
              <w:t>
 </w:t>
            </w:r>
          </w:p>
          <w:bookmarkEnd w:id="42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8"/>
          <w:p>
            <w:pPr>
              <w:spacing w:after="20"/>
              <w:ind w:left="20"/>
              <w:jc w:val="both"/>
            </w:pPr>
            <w:r>
              <w:rPr>
                <w:rFonts w:ascii="Times New Roman"/>
                <w:b w:val="false"/>
                <w:i w:val="false"/>
                <w:color w:val="000000"/>
                <w:sz w:val="20"/>
              </w:rPr>
              <w:t>
 </w:t>
            </w:r>
          </w:p>
          <w:bookmarkEnd w:id="42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9"/>
          <w:p>
            <w:pPr>
              <w:spacing w:after="20"/>
              <w:ind w:left="20"/>
              <w:jc w:val="both"/>
            </w:pPr>
            <w:r>
              <w:rPr>
                <w:rFonts w:ascii="Times New Roman"/>
                <w:b w:val="false"/>
                <w:i w:val="false"/>
                <w:color w:val="000000"/>
                <w:sz w:val="20"/>
              </w:rPr>
              <w:t>
 </w:t>
            </w:r>
          </w:p>
          <w:bookmarkEnd w:id="42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0"/>
          <w:p>
            <w:pPr>
              <w:spacing w:after="20"/>
              <w:ind w:left="20"/>
              <w:jc w:val="both"/>
            </w:pPr>
            <w:r>
              <w:rPr>
                <w:rFonts w:ascii="Times New Roman"/>
                <w:b w:val="false"/>
                <w:i w:val="false"/>
                <w:color w:val="000000"/>
                <w:sz w:val="20"/>
              </w:rPr>
              <w:t>
16</w:t>
            </w:r>
          </w:p>
          <w:bookmarkEnd w:id="43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1"/>
          <w:p>
            <w:pPr>
              <w:spacing w:after="20"/>
              <w:ind w:left="20"/>
              <w:jc w:val="both"/>
            </w:pPr>
            <w:r>
              <w:rPr>
                <w:rFonts w:ascii="Times New Roman"/>
                <w:b w:val="false"/>
                <w:i w:val="false"/>
                <w:color w:val="000000"/>
                <w:sz w:val="20"/>
              </w:rPr>
              <w:t>
 </w:t>
            </w:r>
          </w:p>
          <w:bookmarkEnd w:id="43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2"/>
          <w:p>
            <w:pPr>
              <w:spacing w:after="20"/>
              <w:ind w:left="20"/>
              <w:jc w:val="both"/>
            </w:pPr>
            <w:r>
              <w:rPr>
                <w:rFonts w:ascii="Times New Roman"/>
                <w:b w:val="false"/>
                <w:i w:val="false"/>
                <w:color w:val="000000"/>
                <w:sz w:val="20"/>
              </w:rPr>
              <w:t>
 </w:t>
            </w:r>
          </w:p>
          <w:bookmarkEnd w:id="432"/>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751 246,3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3"/>
          <w:p>
            <w:pPr>
              <w:spacing w:after="20"/>
              <w:ind w:left="20"/>
              <w:jc w:val="both"/>
            </w:pPr>
            <w:r>
              <w:rPr>
                <w:rFonts w:ascii="Times New Roman"/>
                <w:b w:val="false"/>
                <w:i w:val="false"/>
                <w:color w:val="000000"/>
                <w:sz w:val="20"/>
              </w:rPr>
              <w:t>
 </w:t>
            </w:r>
          </w:p>
          <w:bookmarkEnd w:id="433"/>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4"/>
          <w:p>
            <w:pPr>
              <w:spacing w:after="20"/>
              <w:ind w:left="20"/>
              <w:jc w:val="both"/>
            </w:pPr>
            <w:r>
              <w:rPr>
                <w:rFonts w:ascii="Times New Roman"/>
                <w:b w:val="false"/>
                <w:i w:val="false"/>
                <w:color w:val="000000"/>
                <w:sz w:val="20"/>
              </w:rPr>
              <w:t>
 </w:t>
            </w:r>
          </w:p>
          <w:bookmarkEnd w:id="434"/>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195 288,3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5"/>
          <w:p>
            <w:pPr>
              <w:spacing w:after="20"/>
              <w:ind w:left="20"/>
              <w:jc w:val="both"/>
            </w:pPr>
            <w:r>
              <w:rPr>
                <w:rFonts w:ascii="Times New Roman"/>
                <w:b w:val="false"/>
                <w:i w:val="false"/>
                <w:color w:val="000000"/>
                <w:sz w:val="20"/>
              </w:rPr>
              <w:t>
 </w:t>
            </w:r>
          </w:p>
          <w:bookmarkEnd w:id="435"/>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мақсатына сай пайдаланылмаған бюджеттік кредиттерді қайтару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6"/>
          <w:p>
            <w:pPr>
              <w:spacing w:after="20"/>
              <w:ind w:left="20"/>
              <w:jc w:val="both"/>
            </w:pPr>
            <w:r>
              <w:rPr>
                <w:rFonts w:ascii="Times New Roman"/>
                <w:b w:val="false"/>
                <w:i w:val="false"/>
                <w:color w:val="000000"/>
                <w:sz w:val="20"/>
              </w:rPr>
              <w:t>
8</w:t>
            </w:r>
          </w:p>
          <w:bookmarkEnd w:id="436"/>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7"/>
          <w:p>
            <w:pPr>
              <w:spacing w:after="20"/>
              <w:ind w:left="20"/>
              <w:jc w:val="both"/>
            </w:pPr>
            <w:r>
              <w:rPr>
                <w:rFonts w:ascii="Times New Roman"/>
                <w:b w:val="false"/>
                <w:i w:val="false"/>
                <w:color w:val="000000"/>
                <w:sz w:val="20"/>
              </w:rPr>
              <w:t>
 </w:t>
            </w:r>
          </w:p>
          <w:bookmarkEnd w:id="437"/>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8"/>
          <w:p>
            <w:pPr>
              <w:spacing w:after="20"/>
              <w:ind w:left="20"/>
              <w:jc w:val="both"/>
            </w:pPr>
            <w:r>
              <w:rPr>
                <w:rFonts w:ascii="Times New Roman"/>
                <w:b w:val="false"/>
                <w:i w:val="false"/>
                <w:color w:val="000000"/>
                <w:sz w:val="20"/>
              </w:rPr>
              <w:t>
 </w:t>
            </w:r>
          </w:p>
          <w:bookmarkEnd w:id="43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w:t>
            </w:r>
          </w:p>
          <w:bookmarkEnd w:id="43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0"/>
          <w:p>
            <w:pPr>
              <w:spacing w:after="20"/>
              <w:ind w:left="20"/>
              <w:jc w:val="both"/>
            </w:pPr>
            <w:r>
              <w:rPr>
                <w:rFonts w:ascii="Times New Roman"/>
                <w:b w:val="false"/>
                <w:i w:val="false"/>
                <w:color w:val="000000"/>
                <w:sz w:val="20"/>
              </w:rPr>
              <w:t>
 </w:t>
            </w:r>
          </w:p>
          <w:bookmarkEnd w:id="44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1"/>
          <w:p>
            <w:pPr>
              <w:spacing w:after="20"/>
              <w:ind w:left="20"/>
              <w:jc w:val="both"/>
            </w:pPr>
            <w:r>
              <w:rPr>
                <w:rFonts w:ascii="Times New Roman"/>
                <w:b w:val="false"/>
                <w:i w:val="false"/>
                <w:color w:val="000000"/>
                <w:sz w:val="20"/>
              </w:rPr>
              <w:t>
 </w:t>
            </w:r>
          </w:p>
          <w:bookmarkEnd w:id="44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 2017 жылғы 29 қарашадағы № 119-18/1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 2016 жылғы 14 желтоқсандағы № 49-9/1 шешіміне 4-қосымша</w:t>
            </w:r>
          </w:p>
        </w:tc>
      </w:tr>
    </w:tbl>
    <w:bookmarkStart w:name="z459" w:id="442"/>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442"/>
    <w:bookmarkStart w:name="z460" w:id="443"/>
    <w:p>
      <w:pPr>
        <w:spacing w:after="0"/>
        <w:ind w:left="0"/>
        <w:jc w:val="both"/>
      </w:pPr>
      <w:r>
        <w:rPr>
          <w:rFonts w:ascii="Times New Roman"/>
          <w:b w:val="false"/>
          <w:i w:val="false"/>
          <w:color w:val="000000"/>
          <w:sz w:val="28"/>
        </w:rPr>
        <w:t>
      мың теңге</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086"/>
        <w:gridCol w:w="1086"/>
        <w:gridCol w:w="1086"/>
        <w:gridCol w:w="1086"/>
        <w:gridCol w:w="1086"/>
        <w:gridCol w:w="1086"/>
        <w:gridCol w:w="1086"/>
        <w:gridCol w:w="1086"/>
        <w:gridCol w:w="1086"/>
        <w:gridCol w:w="1086"/>
        <w:gridCol w:w="1086"/>
        <w:gridCol w:w="1086"/>
        <w:gridCol w:w="1086"/>
        <w:gridCol w:w="1086"/>
        <w:gridCol w:w="1086"/>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4"/>
          <w:p>
            <w:pPr>
              <w:spacing w:after="20"/>
              <w:ind w:left="20"/>
              <w:jc w:val="both"/>
            </w:pPr>
            <w:r>
              <w:rPr>
                <w:rFonts w:ascii="Times New Roman"/>
                <w:b w:val="false"/>
                <w:i w:val="false"/>
                <w:color w:val="000000"/>
                <w:sz w:val="20"/>
              </w:rPr>
              <w:t>
№</w:t>
            </w:r>
          </w:p>
          <w:bookmarkEnd w:id="44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(123002) Шұғыл жағдайларда сырқаты ауыр адамдарды дәрігерлік </w:t>
            </w:r>
            <w:r>
              <w:br/>
            </w:r>
            <w:r>
              <w:rPr>
                <w:rFonts w:ascii="Times New Roman"/>
                <w:b w:val="false"/>
                <w:i w:val="false"/>
                <w:color w:val="000000"/>
                <w:sz w:val="20"/>
              </w:rPr>
              <w:t>
көмек көрсететін ең жақын денсаулық сақтау ұйымына дейін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(123004) Мектепке дейінгі тәрбие мен оқыту ұйымдарының </w:t>
            </w:r>
            <w:r>
              <w:br/>
            </w:r>
            <w:r>
              <w:rPr>
                <w:rFonts w:ascii="Times New Roman"/>
                <w:b w:val="false"/>
                <w:i w:val="false"/>
                <w:color w:val="000000"/>
                <w:sz w:val="20"/>
              </w:rPr>
              <w:t>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(123005) Ауылдық жерлерде балаларды мектепке дейін тегін алып </w:t>
            </w:r>
            <w:r>
              <w:br/>
            </w:r>
            <w:r>
              <w:rPr>
                <w:rFonts w:ascii="Times New Roman"/>
                <w:b w:val="false"/>
                <w:i w:val="false"/>
                <w:color w:val="000000"/>
                <w:sz w:val="20"/>
              </w:rPr>
              <w:t>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w:t>
            </w:r>
            <w:r>
              <w:br/>
            </w:r>
            <w:r>
              <w:rPr>
                <w:rFonts w:ascii="Times New Roman"/>
                <w:b w:val="false"/>
                <w:i w:val="false"/>
                <w:color w:val="000000"/>
                <w:sz w:val="20"/>
              </w:rPr>
              <w:t>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(123028) Жергілікті деңгейде дене шынықтыру-сауықтыру және </w:t>
            </w:r>
            <w:r>
              <w:br/>
            </w:r>
            <w:r>
              <w:rPr>
                <w:rFonts w:ascii="Times New Roman"/>
                <w:b w:val="false"/>
                <w:i w:val="false"/>
                <w:color w:val="000000"/>
                <w:sz w:val="20"/>
              </w:rPr>
              <w:t>
спорттық іс-шараларды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w:t>
            </w:r>
            <w:r>
              <w:br/>
            </w:r>
            <w:r>
              <w:rPr>
                <w:rFonts w:ascii="Times New Roman"/>
                <w:b w:val="false"/>
                <w:i w:val="false"/>
                <w:color w:val="000000"/>
                <w:sz w:val="20"/>
              </w:rPr>
              <w:t>
 білім беру тапсырысын іске асыруға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(123045) Елді-мекендер көшелеріндегі автомобиль жолдарын </w:t>
            </w:r>
            <w:r>
              <w:br/>
            </w:r>
            <w:r>
              <w:rPr>
                <w:rFonts w:ascii="Times New Roman"/>
                <w:b w:val="false"/>
                <w:i w:val="false"/>
                <w:color w:val="000000"/>
                <w:sz w:val="20"/>
              </w:rPr>
              <w:t>
күрделі және орташа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5"/>
          <w:p>
            <w:pPr>
              <w:spacing w:after="20"/>
              <w:ind w:left="20"/>
              <w:jc w:val="both"/>
            </w:pPr>
            <w:r>
              <w:rPr>
                <w:rFonts w:ascii="Times New Roman"/>
                <w:b w:val="false"/>
                <w:i w:val="false"/>
                <w:color w:val="000000"/>
                <w:sz w:val="20"/>
              </w:rPr>
              <w:t>
1</w:t>
            </w:r>
          </w:p>
          <w:bookmarkEnd w:id="44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857 596,1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6"/>
          <w:p>
            <w:pPr>
              <w:spacing w:after="20"/>
              <w:ind w:left="20"/>
              <w:jc w:val="both"/>
            </w:pPr>
            <w:r>
              <w:rPr>
                <w:rFonts w:ascii="Times New Roman"/>
                <w:b w:val="false"/>
                <w:i w:val="false"/>
                <w:color w:val="000000"/>
                <w:sz w:val="20"/>
              </w:rPr>
              <w:t>
2</w:t>
            </w:r>
          </w:p>
          <w:bookmarkEnd w:id="44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148 526,6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7"/>
          <w:p>
            <w:pPr>
              <w:spacing w:after="20"/>
              <w:ind w:left="20"/>
              <w:jc w:val="both"/>
            </w:pPr>
            <w:r>
              <w:rPr>
                <w:rFonts w:ascii="Times New Roman"/>
                <w:b w:val="false"/>
                <w:i w:val="false"/>
                <w:color w:val="000000"/>
                <w:sz w:val="20"/>
              </w:rPr>
              <w:t>
3</w:t>
            </w:r>
          </w:p>
          <w:bookmarkEnd w:id="44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45 349,3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8"/>
          <w:p>
            <w:pPr>
              <w:spacing w:after="20"/>
              <w:ind w:left="20"/>
              <w:jc w:val="both"/>
            </w:pPr>
            <w:r>
              <w:rPr>
                <w:rFonts w:ascii="Times New Roman"/>
                <w:b w:val="false"/>
                <w:i w:val="false"/>
                <w:color w:val="000000"/>
                <w:sz w:val="20"/>
              </w:rPr>
              <w:t>
4</w:t>
            </w:r>
          </w:p>
          <w:bookmarkEnd w:id="44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311 975,7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9"/>
          <w:p>
            <w:pPr>
              <w:spacing w:after="20"/>
              <w:ind w:left="20"/>
              <w:jc w:val="both"/>
            </w:pPr>
            <w:r>
              <w:rPr>
                <w:rFonts w:ascii="Times New Roman"/>
                <w:b w:val="false"/>
                <w:i w:val="false"/>
                <w:color w:val="000000"/>
                <w:sz w:val="20"/>
              </w:rPr>
              <w:t>
5</w:t>
            </w:r>
          </w:p>
          <w:bookmarkEnd w:id="44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198 208,5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0"/>
          <w:p>
            <w:pPr>
              <w:spacing w:after="20"/>
              <w:ind w:left="20"/>
              <w:jc w:val="both"/>
            </w:pPr>
            <w:r>
              <w:rPr>
                <w:rFonts w:ascii="Times New Roman"/>
                <w:b w:val="false"/>
                <w:i w:val="false"/>
                <w:color w:val="000000"/>
                <w:sz w:val="20"/>
              </w:rPr>
              <w:t>
6</w:t>
            </w:r>
          </w:p>
          <w:bookmarkEnd w:id="45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38 092,5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1"/>
          <w:p>
            <w:pPr>
              <w:spacing w:after="20"/>
              <w:ind w:left="20"/>
              <w:jc w:val="both"/>
            </w:pPr>
            <w:r>
              <w:rPr>
                <w:rFonts w:ascii="Times New Roman"/>
                <w:b w:val="false"/>
                <w:i w:val="false"/>
                <w:color w:val="000000"/>
                <w:sz w:val="20"/>
              </w:rPr>
              <w:t>
7</w:t>
            </w:r>
          </w:p>
          <w:bookmarkEnd w:id="45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2"/>
          <w:p>
            <w:pPr>
              <w:spacing w:after="20"/>
              <w:ind w:left="20"/>
              <w:jc w:val="both"/>
            </w:pPr>
            <w:r>
              <w:rPr>
                <w:rFonts w:ascii="Times New Roman"/>
                <w:b w:val="false"/>
                <w:i w:val="false"/>
                <w:color w:val="000000"/>
                <w:sz w:val="20"/>
              </w:rPr>
              <w:t>
8</w:t>
            </w:r>
          </w:p>
          <w:bookmarkEnd w:id="45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236 971,0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3"/>
          <w:p>
            <w:pPr>
              <w:spacing w:after="20"/>
              <w:ind w:left="20"/>
              <w:jc w:val="both"/>
            </w:pPr>
            <w:r>
              <w:rPr>
                <w:rFonts w:ascii="Times New Roman"/>
                <w:b w:val="false"/>
                <w:i w:val="false"/>
                <w:color w:val="000000"/>
                <w:sz w:val="20"/>
              </w:rPr>
              <w:t>
9</w:t>
            </w:r>
          </w:p>
          <w:bookmarkEnd w:id="45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98 940,8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4"/>
          <w:p>
            <w:pPr>
              <w:spacing w:after="20"/>
              <w:ind w:left="20"/>
              <w:jc w:val="both"/>
            </w:pPr>
            <w:r>
              <w:rPr>
                <w:rFonts w:ascii="Times New Roman"/>
                <w:b w:val="false"/>
                <w:i w:val="false"/>
                <w:color w:val="000000"/>
                <w:sz w:val="20"/>
              </w:rPr>
              <w:t>
 </w:t>
            </w:r>
          </w:p>
          <w:bookmarkEnd w:id="45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693 110,9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2 006 990,5</w:t>
            </w:r>
          </w:p>
        </w:tc>
      </w:tr>
    </w:tbl>
    <w:p>
      <w:pPr>
        <w:spacing w:after="0"/>
        <w:ind w:left="0"/>
        <w:jc w:val="left"/>
      </w:pPr>
      <w:r>
        <w:br/>
      </w:r>
      <w:r>
        <w:rPr>
          <w:rFonts w:ascii="Times New Roman"/>
          <w:b w:val="false"/>
          <w:i w:val="false"/>
          <w:color w:val="000000"/>
          <w:sz w:val="28"/>
        </w:rPr>
        <w:t>
</w:t>
      </w:r>
    </w:p>
    <w:bookmarkStart w:name="z473" w:id="455"/>
    <w:p>
      <w:pPr>
        <w:spacing w:after="0"/>
        <w:ind w:left="0"/>
        <w:jc w:val="both"/>
      </w:pPr>
      <w:r>
        <w:rPr>
          <w:rFonts w:ascii="Times New Roman"/>
          <w:b w:val="false"/>
          <w:i w:val="false"/>
          <w:color w:val="000000"/>
          <w:sz w:val="28"/>
        </w:rPr>
        <w:t>
      Аббревиатуралардың таратылып жазылуы:</w:t>
      </w:r>
    </w:p>
    <w:bookmarkEnd w:id="455"/>
    <w:bookmarkStart w:name="z474" w:id="456"/>
    <w:p>
      <w:pPr>
        <w:spacing w:after="0"/>
        <w:ind w:left="0"/>
        <w:jc w:val="both"/>
      </w:pPr>
      <w:r>
        <w:rPr>
          <w:rFonts w:ascii="Times New Roman"/>
          <w:b w:val="false"/>
          <w:i w:val="false"/>
          <w:color w:val="000000"/>
          <w:sz w:val="28"/>
        </w:rPr>
        <w:t>
      БСК - бюджеттік сыныптаманың коды</w:t>
      </w:r>
    </w:p>
    <w:bookmarkEnd w:id="456"/>
    <w:bookmarkStart w:name="z475" w:id="457"/>
    <w:p>
      <w:pPr>
        <w:spacing w:after="0"/>
        <w:ind w:left="0"/>
        <w:jc w:val="both"/>
      </w:pPr>
      <w:r>
        <w:rPr>
          <w:rFonts w:ascii="Times New Roman"/>
          <w:b w:val="false"/>
          <w:i w:val="false"/>
          <w:color w:val="000000"/>
          <w:sz w:val="28"/>
        </w:rPr>
        <w:t>
      а/о - ауылдық округ</w:t>
      </w:r>
    </w:p>
    <w:bookmarkEnd w:id="4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