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5bec" w14:textId="f385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жеке оқыту жоспары бойынша үйде оқытуға жұмсалған шығындарды өтеу мөлшері мен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2017 жылғы 27 қазандағы № 114-17/6 шешімі. Қызылорда облысының Әділет департаментінде 2017 жылғы 16 қарашада № 6027 болып тіркелді. Күші жойылды - Қызылорда қалалық мәслихатының 2019 жылғы 23 тамыздағы № 251-45/3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қалалық мәслихатының 23.08.2019 </w:t>
      </w:r>
      <w:r>
        <w:rPr>
          <w:rFonts w:ascii="Times New Roman"/>
          <w:b w:val="false"/>
          <w:i w:val="false"/>
          <w:color w:val="ff0000"/>
          <w:sz w:val="28"/>
        </w:rPr>
        <w:t>№ 251-45/3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әлеуметтiк және медициналық-педагогикалық түзеу арқылы қолдау туралы" Қазақстан Республикасының 2002 жылғы 11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 мүгедектердi әлеуметтiк қорғау туралы" Қазақстан Республикасының 2005 жылғы 13 сәуiрдегi Заңның 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балалардың (бұдан әрі - кемтар балалар) ата-аналары мен өзге де заңды өкілдерінің жеке оқыту жоспары бойынша кемтар балаларын үйде оқытуға жұмсалған шығындарын өтеу (бұдан әрі - шығындарды өтеу) мөлшері тоғыз айлық есептік көрсеткіш мөлшерінде айқындалсын.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Шығындарды өтеуді "Қызылорда қалалық жұмыспен қамту және әлеуметтік бағдарламалар бөлімі" коммуналдық мемлекеттік мекемесі (бұдан әрі - уәкілетті орган) кемтар балалардың ата-аналарына немесе өзге де заңды өкілдеріне тиісті оқу жылы кезеңінде тоқсан сайын қала бюджеті қаражаты есебінен жүзеге асырылады.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Кемтар балалардың ата-аналары мен өзге де заңды өкілдері жеке оқыту жоспары бойынша кемтар балаларын үйде оқытуға жұмсаған шығындарын өндіріп алу үшін өтінішті қабылдау немесе мемлекеттік қызметті көрсету нәтижесін беру "Әлеуметтік-еңбек саласындағы мемлекеттік көрсетілетін қызмет стандарттарын бекіту туралы" Қазақстан Республикасы Денсаулық сақтау және әлеуметтік даму министрінің 2015 жылғы 28 сәуірдегі №279 бұйрығының (нормативтік құқықтық актілерді мемлекеттік тіркеу Тізілімінде №11342 болып тіркелген) 25-қосымшасымен бекітілген "Мүгедек балаларды үйде оқытуға жұмсалған шығындарды өтеу"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тәртіппен жүзеге асырылады және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Шығындарды өтеу кемтар балалар: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 сегіз жасқа толғанда;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қайтыс болғанда;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мүгедектігін алып тастағанда;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интернат-үйі немесе санаторлық мектепте оқып жатқан кезеңінде;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психологиялық-медициналық-педагогикалық кеңес қорытындысының мерзімі аяқталғанда;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Қызылорда қаласы шегінен тыс тұрақты тұрғылықты жерге кеткенде тоқтатылады.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Шығындарды өтеу көрсетілген жағдайлар туындағаннан кейінгі айдан бастап тоқтатылады.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8"/>
        <w:gridCol w:w="4172"/>
      </w:tblGrid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ЖАҚСЫЛЫҚОВ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БОХАНОВА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жұмыспен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қамтуды үйлестіру және әлеуметтік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 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 М.ЕРГЕШБАЕВ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қазан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