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15fd" w14:textId="9ae1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Қызылорда қаласы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27 қазандағы № 9399 қаулысы. Қызылорда облысының Әділет департаментінде 2017 жылғы 13 қарашада № 6021 болып тіркелді. Күші жойылды - Қызылорда облысы Қызылорда қаласы әкімдігінің 2021 жылғы 9 желтоқсандағы № 1579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09.12.2021 </w:t>
      </w:r>
      <w:r>
        <w:rPr>
          <w:rFonts w:ascii="Times New Roman"/>
          <w:b w:val="false"/>
          <w:i w:val="false"/>
          <w:color w:val="ff0000"/>
          <w:sz w:val="28"/>
        </w:rPr>
        <w:t>№ 1579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 геоботаникалық зерттеп-қарау негізінде Қызылорда қаласы бойынша жайылым айналымдарының схемасы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 әкімдігінің "Қызылорда қаласының ауыл шаруашылығы бөлімі" коммуналдық мемлекеттік мекемесі осы қаулыдан туындайтын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2017 жылғы 27 қазандағы № 9399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Қызылорда қаласы бойынша жайылым айналымдарының схемасы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7089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