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73e7" w14:textId="c247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Қызылорда қаласы әкімдігінің 2017 жылғы 17 мамырдағы №7696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8 тамыздағы № 8479 қаулысы. Қызылорда облысының Әділет департаментінде 2017 жылғы 17 тамызда № 5940 болып тіркелді. Күші жойылды - Қызылорда облысы Қызылорда қаласы әкімдігінің 2018 жылғы 23 шілдедегі № 11541/2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23.07.2018 </w:t>
      </w:r>
      <w:r>
        <w:rPr>
          <w:rFonts w:ascii="Times New Roman"/>
          <w:b w:val="false"/>
          <w:i w:val="false"/>
          <w:color w:val="ff0000"/>
          <w:sz w:val="28"/>
        </w:rPr>
        <w:t>№ 11541/2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белгілеу туралы" Қызылорда қаласы әкімдігінің 2017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 7696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5855 тіркелген, Қазақстан Республикасы нормативтік құқықтық актілерінің эталондық бақылау банкінде 2017 жылғы 09 маусымда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қаулының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8 тамыздағы №8479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17 мамырдағы №7696 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304"/>
        <w:gridCol w:w="1082"/>
        <w:gridCol w:w="1796"/>
        <w:gridCol w:w="1322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"Теміржолсу-Кзыл-Орда"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"Интегрострой"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"Best-Service LTD"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"Бастау-S"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"Барша-К"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Service Company LTD"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"Акнур-Авто"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"Кумколь-ЭКО"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 MUNAI GAS" (Сан МУНАЙ ГАС)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өндірістік компаниясы АЛАГЕР"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тұрғын үй-коммуналдық шаруашылық басқармасының шаруашылық жүргізу құқығындағы "Қызылордажылуэлектрорталығы" мемлекеттік коммуналдық кәсіпорны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8 тамыздағы №8479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17 мамырдағы №7696 қаулысына 2-қосымша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7247"/>
        <w:gridCol w:w="1222"/>
        <w:gridCol w:w="2029"/>
        <w:gridCol w:w="903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тілдерді дамыту бөлімінің шаруашылық жүргізу құқығындағы "Қалалық мәдени және демалыс паркі" мемлекеттік коммуналдық кәсіпорны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"Рем Строй Снаб Кызылорда" жауапкершілігі шектеулі серіктестігі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"АБУ-СЕР"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Қызылорда"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"Merci KZ" "Мерси KZ"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 MUNAI GAS" (Сан МУНАЙ ГАС)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тұрғын үй-коммуналдық шаруашылық басқармасының шаруашылық жүргізу құқығындағы "Қызылордажылуэлектрорталығы" мемлекеттік коммуналдық кәсіпорны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Қызылорда облыстық филиалы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"Нурсат-Бауыр LTD" жауапкершілігі шектеулі серіктестігі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8 тамыздағы №8479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17 мамырдағы №7696 қаулысына 3-қосымша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5297"/>
        <w:gridCol w:w="1517"/>
        <w:gridCol w:w="2518"/>
        <w:gridCol w:w="185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"№1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"№1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"№5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"№6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басқармасының "Қызылорда облыстық филармониясы"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сәулет және қала құрылысы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"№179 А. Хангельдин" атындағы орта мектебі"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"№2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бөлімінің" Қалалық мәдениет Үйілер, клубтары және халықтық ұжымдар" мемлекеттік коммуналдық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"И.Әбдікәрімов атындағы Қызылорда аграрлық техникалық жоғары колледжі"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