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9168" w14:textId="1299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орындарына квота белгілеу туралы" Қызылорда қаласы әкімдігінің 2016 жылғы 08 маусымдағы №5546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2017жылғы 24 сәуірдегі № 7657 қаулысы. Қызылорда облысының Әділет департаментінде 2017 жылғы 2 мамырда № 5820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орындарына квота белгілеу туралы" Қызылорда қаласы әкімдігінің 2016 жылғы 08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5538 тіркелген, "Ақмешiт ақшамы" газетiнде 2016 жылғы 22 маусымда № 46-47, "Кызылорда таймс" газетінде 2016 жылғы 22 маусымда № 27, "Әділет" ақпараттық-құқықтық жүйесінде 2016 жылғы 29 маусымда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