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b792" w14:textId="e28b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жергілікті атқарушы органдарының "Б" корпусы мемлекеттiк әкiмшiлiк қызметшiлерiнiң қызметiн бағалаудың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2017жылғы 14 сәуірдегі № 7606 қаулысы. Қызылорда облысының Әділет департаментінде 2017 жылғы 27 сәуірдегі № 5815 болып тіркелді. Күші жойылды - Қызылорда облысы Қызылорда қаласы әкімдігінің 2018 жылғы 12 наурыздағы № 10579 қаулысымен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әкімдігінің 12.03.2018 </w:t>
      </w:r>
      <w:r>
        <w:rPr>
          <w:rFonts w:ascii="Times New Roman"/>
          <w:b w:val="false"/>
          <w:i w:val="false"/>
          <w:color w:val="ff0000"/>
          <w:sz w:val="28"/>
        </w:rPr>
        <w:t>№ 10579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қаласы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қаласы жергiлiктi атқарушы органдарының "Б" корпусы мемлекеттiк әкiмшiлiк қызметшiлерiнiң қызметiн бағалаудың әдiстемесiн бекiту туралы" Қызылорда қаласы әкімдігінің 2016 жылғы 24 наурыздағы </w:t>
      </w:r>
      <w:r>
        <w:rPr>
          <w:rFonts w:ascii="Times New Roman"/>
          <w:b w:val="false"/>
          <w:i w:val="false"/>
          <w:color w:val="000000"/>
          <w:sz w:val="28"/>
        </w:rPr>
        <w:t>№ 5076</w:t>
      </w:r>
      <w:r>
        <w:rPr>
          <w:rFonts w:ascii="Times New Roman"/>
          <w:b w:val="false"/>
          <w:i w:val="false"/>
          <w:color w:val="000000"/>
          <w:sz w:val="28"/>
        </w:rPr>
        <w:t xml:space="preserve"> қаулысының (нормативтік құқықтық актілерді мемлекеттік тіркеу Тізілімінде № 5478 тіркелген, "Ақмешiт ақшамы" газетiнде 2016 жылғы 27 сәуірде № 35, "Кызылорда таймс" газетінде 2016 жылғы 27 сәуірде № 18, "Әділет" ақпараттық-құқықтық жүйесінде 2016 жылғы 26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Қалалық бюджеттен қаржыландырылатын атқарушы органдар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қаласы әкімінің аппараты" мемлекеттік мекемесіне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7606 қаулысымен бекітілген</w:t>
            </w:r>
          </w:p>
        </w:tc>
      </w:tr>
    </w:tbl>
    <w:bookmarkStart w:name="z14" w:id="6"/>
    <w:p>
      <w:pPr>
        <w:spacing w:after="0"/>
        <w:ind w:left="0"/>
        <w:jc w:val="left"/>
      </w:pPr>
      <w:r>
        <w:rPr>
          <w:rFonts w:ascii="Times New Roman"/>
          <w:b/>
          <w:i w:val="false"/>
          <w:color w:val="000000"/>
        </w:rPr>
        <w:t xml:space="preserve"> Қызылорда қаласы жергілікті атқарушы органдарының "Б" корпусы мемлекеттік әкімшілік қызметшілерінің қызметін бағалаудың әдістемесі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Қызылорда қаласы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Тізіліміне № 14637 болып тіркелген) сәйкес әзірленді және Қызылорда қаласы жергілікті атқарушы органдарының (бұдан әрі-атқарушы органдар) "Б" корпусы мемлекеттік әкімшілік қызметшілерінің (бұдан әрі – "Б" корпусының қызметшісі) қызметін бағалау алгоритмін айқындайды.</w:t>
      </w:r>
    </w:p>
    <w:bookmarkEnd w:id="8"/>
    <w:bookmarkStart w:name="z17" w:id="9"/>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9"/>
    <w:bookmarkStart w:name="z18"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9"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0"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1"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2"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4"/>
    <w:bookmarkStart w:name="z23"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4" w:id="16"/>
    <w:p>
      <w:pPr>
        <w:spacing w:after="0"/>
        <w:ind w:left="0"/>
        <w:jc w:val="both"/>
      </w:pPr>
      <w:r>
        <w:rPr>
          <w:rFonts w:ascii="Times New Roman"/>
          <w:b w:val="false"/>
          <w:i w:val="false"/>
          <w:color w:val="000000"/>
          <w:sz w:val="28"/>
        </w:rPr>
        <w:t xml:space="preserve">
      Лауазымдық нұсқаулыққа сәйкес қызметші тікелей бағынатын тұлға, оның тікелей басшысы болып табылады. </w:t>
      </w:r>
    </w:p>
    <w:bookmarkEnd w:id="16"/>
    <w:bookmarkStart w:name="z25" w:id="17"/>
    <w:p>
      <w:pPr>
        <w:spacing w:after="0"/>
        <w:ind w:left="0"/>
        <w:jc w:val="both"/>
      </w:pPr>
      <w:r>
        <w:rPr>
          <w:rFonts w:ascii="Times New Roman"/>
          <w:b w:val="false"/>
          <w:i w:val="false"/>
          <w:color w:val="000000"/>
          <w:sz w:val="28"/>
        </w:rPr>
        <w:t>
      Жергілікті бюджеттен қаржыландырылатын қалалық атқарушы органдарының басшыларын бағалауды қала әкімі не оның құзіреттеуімен орынбасарларының бірі жүргізеді.</w:t>
      </w:r>
    </w:p>
    <w:bookmarkEnd w:id="17"/>
    <w:bookmarkStart w:name="z26" w:id="18"/>
    <w:p>
      <w:pPr>
        <w:spacing w:after="0"/>
        <w:ind w:left="0"/>
        <w:jc w:val="both"/>
      </w:pPr>
      <w:r>
        <w:rPr>
          <w:rFonts w:ascii="Times New Roman"/>
          <w:b w:val="false"/>
          <w:i w:val="false"/>
          <w:color w:val="000000"/>
          <w:sz w:val="28"/>
        </w:rPr>
        <w:t>
      5. Жылдық бағалау:</w:t>
      </w:r>
    </w:p>
    <w:bookmarkEnd w:id="18"/>
    <w:bookmarkStart w:name="z27"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8"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20"/>
    <w:bookmarkStart w:name="z29"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30" w:id="22"/>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2"/>
    <w:bookmarkStart w:name="z31"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2"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3"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5"/>
    <w:bookmarkStart w:name="z34" w:id="26"/>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6"/>
    <w:bookmarkStart w:name="z35" w:id="27"/>
    <w:p>
      <w:pPr>
        <w:spacing w:after="0"/>
        <w:ind w:left="0"/>
        <w:jc w:val="left"/>
      </w:pPr>
      <w:r>
        <w:rPr>
          <w:rFonts w:ascii="Times New Roman"/>
          <w:b/>
          <w:i w:val="false"/>
          <w:color w:val="000000"/>
        </w:rPr>
        <w:t xml:space="preserve"> 2. Жұмыстың жеке жоспарын құрастыру</w:t>
      </w:r>
    </w:p>
    <w:bookmarkEnd w:id="27"/>
    <w:bookmarkStart w:name="z36" w:id="28"/>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8"/>
    <w:bookmarkStart w:name="z37"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8"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9"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40" w:id="32"/>
    <w:p>
      <w:pPr>
        <w:spacing w:after="0"/>
        <w:ind w:left="0"/>
        <w:jc w:val="left"/>
      </w:pPr>
      <w:r>
        <w:rPr>
          <w:rFonts w:ascii="Times New Roman"/>
          <w:b/>
          <w:i w:val="false"/>
          <w:color w:val="000000"/>
        </w:rPr>
        <w:t xml:space="preserve"> 3. Бағалауды жүргізуге дайындық</w:t>
      </w:r>
    </w:p>
    <w:bookmarkEnd w:id="32"/>
    <w:bookmarkStart w:name="z41" w:id="3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3"/>
    <w:bookmarkStart w:name="z42"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4"/>
    <w:bookmarkStart w:name="z43" w:id="35"/>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5"/>
    <w:bookmarkStart w:name="z44"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5"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46"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7"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атқарушы органдардың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атқарушы органдардың Интранет-порталында белгіленетін де, белгіленбейтін де құжаттар мен іс-шаралар кіре алады.</w:t>
      </w:r>
    </w:p>
    <w:bookmarkEnd w:id="39"/>
    <w:bookmarkStart w:name="z48"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40"/>
    <w:bookmarkStart w:name="z49" w:id="4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1"/>
    <w:bookmarkStart w:name="z50" w:id="42"/>
    <w:p>
      <w:pPr>
        <w:spacing w:after="0"/>
        <w:ind w:left="0"/>
        <w:jc w:val="both"/>
      </w:pPr>
      <w:r>
        <w:rPr>
          <w:rFonts w:ascii="Times New Roman"/>
          <w:b w:val="false"/>
          <w:i w:val="false"/>
          <w:color w:val="000000"/>
          <w:sz w:val="28"/>
        </w:rPr>
        <w:t>
      20. Атқарушылық тәртібін бұзуға жоғары тұрған органдардың, атқарушы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51"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52" w:id="44"/>
    <w:p>
      <w:pPr>
        <w:spacing w:after="0"/>
        <w:ind w:left="0"/>
        <w:jc w:val="both"/>
      </w:pPr>
      <w:r>
        <w:rPr>
          <w:rFonts w:ascii="Times New Roman"/>
          <w:b w:val="false"/>
          <w:i w:val="false"/>
          <w:color w:val="000000"/>
          <w:sz w:val="28"/>
        </w:rPr>
        <w:t>
      21. Еңбек тәртібін бұзуға:</w:t>
      </w:r>
    </w:p>
    <w:bookmarkEnd w:id="44"/>
    <w:bookmarkStart w:name="z53" w:id="45"/>
    <w:p>
      <w:pPr>
        <w:spacing w:after="0"/>
        <w:ind w:left="0"/>
        <w:jc w:val="both"/>
      </w:pPr>
      <w:r>
        <w:rPr>
          <w:rFonts w:ascii="Times New Roman"/>
          <w:b w:val="false"/>
          <w:i w:val="false"/>
          <w:color w:val="000000"/>
          <w:sz w:val="28"/>
        </w:rPr>
        <w:t>
      1) дәлелді себепсіз жұмысқа кешігуі;</w:t>
      </w:r>
    </w:p>
    <w:bookmarkEnd w:id="45"/>
    <w:bookmarkStart w:name="z54" w:id="46"/>
    <w:p>
      <w:pPr>
        <w:spacing w:after="0"/>
        <w:ind w:left="0"/>
        <w:jc w:val="both"/>
      </w:pPr>
      <w:r>
        <w:rPr>
          <w:rFonts w:ascii="Times New Roman"/>
          <w:b w:val="false"/>
          <w:i w:val="false"/>
          <w:color w:val="000000"/>
          <w:sz w:val="28"/>
        </w:rPr>
        <w:t>
      2) қызметтік әдепті бұзуы жатады.</w:t>
      </w:r>
    </w:p>
    <w:bookmarkEnd w:id="46"/>
    <w:bookmarkStart w:name="z55"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6"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7"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8"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9"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60"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1" w:id="53"/>
    <w:p>
      <w:pPr>
        <w:spacing w:after="0"/>
        <w:ind w:left="0"/>
        <w:jc w:val="both"/>
      </w:pPr>
      <w:r>
        <w:rPr>
          <w:rFonts w:ascii="Times New Roman"/>
          <w:b w:val="false"/>
          <w:i w:val="false"/>
          <w:color w:val="000000"/>
          <w:sz w:val="28"/>
        </w:rPr>
        <w:t>
      26. "Б" корпусы қызметшісінің тікелей басшысы тоқсандық қорытынды бағасын келесі формула бойынша есептейді:</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a – көтермелеу балдары;</w:t>
      </w:r>
    </w:p>
    <w:bookmarkEnd w:id="56"/>
    <w:bookmarkStart w:name="z65" w:id="57"/>
    <w:p>
      <w:pPr>
        <w:spacing w:after="0"/>
        <w:ind w:left="0"/>
        <w:jc w:val="both"/>
      </w:pPr>
      <w:r>
        <w:rPr>
          <w:rFonts w:ascii="Times New Roman"/>
          <w:b w:val="false"/>
          <w:i w:val="false"/>
          <w:color w:val="000000"/>
          <w:sz w:val="28"/>
        </w:rPr>
        <w:t>
      в - айыппұл балдары.</w:t>
      </w:r>
    </w:p>
    <w:bookmarkEnd w:id="57"/>
    <w:bookmarkStart w:name="z66" w:id="58"/>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8"/>
    <w:bookmarkStart w:name="z67" w:id="59"/>
    <w:p>
      <w:pPr>
        <w:spacing w:after="0"/>
        <w:ind w:left="0"/>
        <w:jc w:val="left"/>
      </w:pPr>
      <w:r>
        <w:rPr>
          <w:rFonts w:ascii="Times New Roman"/>
          <w:b/>
          <w:i w:val="false"/>
          <w:color w:val="000000"/>
        </w:rPr>
        <w:t xml:space="preserve"> 5. Жылдық бағалау</w:t>
      </w:r>
    </w:p>
    <w:bookmarkEnd w:id="59"/>
    <w:bookmarkStart w:name="z68"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9"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70"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2"/>
    <w:bookmarkStart w:name="z71" w:id="63"/>
    <w:p>
      <w:pPr>
        <w:spacing w:after="0"/>
        <w:ind w:left="0"/>
        <w:jc w:val="both"/>
      </w:pPr>
      <w:r>
        <w:rPr>
          <w:rFonts w:ascii="Times New Roman"/>
          <w:b w:val="false"/>
          <w:i w:val="false"/>
          <w:color w:val="000000"/>
          <w:sz w:val="28"/>
        </w:rPr>
        <w:t>
      мақсаттық көрсеткіштің орындалмағаны үшін - 2 балл;</w:t>
      </w:r>
    </w:p>
    <w:bookmarkEnd w:id="63"/>
    <w:bookmarkStart w:name="z72"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3"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4"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75"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6"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8"/>
    <w:bookmarkStart w:name="z77"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3"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4"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5"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9"/>
    <w:bookmarkStart w:name="z88" w:id="80"/>
    <w:p>
      <w:pPr>
        <w:spacing w:after="0"/>
        <w:ind w:left="0"/>
        <w:jc w:val="left"/>
      </w:pPr>
      <w:r>
        <w:rPr>
          <w:rFonts w:ascii="Times New Roman"/>
          <w:b/>
          <w:i w:val="false"/>
          <w:color w:val="000000"/>
        </w:rPr>
        <w:t xml:space="preserve"> 6. Комиссияның бағалау нәтижелерін қарауы</w:t>
      </w:r>
    </w:p>
    <w:bookmarkEnd w:id="80"/>
    <w:bookmarkStart w:name="z89" w:id="81"/>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90" w:id="82"/>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2"/>
    <w:bookmarkStart w:name="z91" w:id="83"/>
    <w:p>
      <w:pPr>
        <w:spacing w:after="0"/>
        <w:ind w:left="0"/>
        <w:jc w:val="both"/>
      </w:pPr>
      <w:r>
        <w:rPr>
          <w:rFonts w:ascii="Times New Roman"/>
          <w:b w:val="false"/>
          <w:i w:val="false"/>
          <w:color w:val="000000"/>
          <w:sz w:val="28"/>
        </w:rPr>
        <w:t>
      1) толтырылған бағалау парақтарын;</w:t>
      </w:r>
    </w:p>
    <w:bookmarkEnd w:id="83"/>
    <w:bookmarkStart w:name="z92"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3"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4" w:id="86"/>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6"/>
    <w:bookmarkStart w:name="z95" w:id="87"/>
    <w:p>
      <w:pPr>
        <w:spacing w:after="0"/>
        <w:ind w:left="0"/>
        <w:jc w:val="both"/>
      </w:pPr>
      <w:r>
        <w:rPr>
          <w:rFonts w:ascii="Times New Roman"/>
          <w:b w:val="false"/>
          <w:i w:val="false"/>
          <w:color w:val="000000"/>
          <w:sz w:val="28"/>
        </w:rPr>
        <w:t>
      1) бағалау нәтижелерін бекітеді;</w:t>
      </w:r>
    </w:p>
    <w:bookmarkEnd w:id="87"/>
    <w:bookmarkStart w:name="z96" w:id="88"/>
    <w:p>
      <w:pPr>
        <w:spacing w:after="0"/>
        <w:ind w:left="0"/>
        <w:jc w:val="both"/>
      </w:pPr>
      <w:r>
        <w:rPr>
          <w:rFonts w:ascii="Times New Roman"/>
          <w:b w:val="false"/>
          <w:i w:val="false"/>
          <w:color w:val="000000"/>
          <w:sz w:val="28"/>
        </w:rPr>
        <w:t xml:space="preserve">
      2) бағалау нәтижелерін қайта қарайды. </w:t>
      </w:r>
    </w:p>
    <w:bookmarkEnd w:id="88"/>
    <w:bookmarkStart w:name="z97"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9"/>
    <w:bookmarkStart w:name="z98"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9"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100"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101"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3"/>
    <w:bookmarkStart w:name="z102" w:id="94"/>
    <w:p>
      <w:pPr>
        <w:spacing w:after="0"/>
        <w:ind w:left="0"/>
        <w:jc w:val="left"/>
      </w:pPr>
      <w:r>
        <w:rPr>
          <w:rFonts w:ascii="Times New Roman"/>
          <w:b/>
          <w:i w:val="false"/>
          <w:color w:val="000000"/>
        </w:rPr>
        <w:t xml:space="preserve"> 7. Бағалау нәтижелеріне шағымдану</w:t>
      </w:r>
    </w:p>
    <w:bookmarkEnd w:id="94"/>
    <w:bookmarkStart w:name="z103"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5"/>
    <w:bookmarkStart w:name="z104"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атқарушы органға Бағалау жөніндегі комиссия шешімінің күшін жою туралы ұсыныс жасайды.</w:t>
      </w:r>
    </w:p>
    <w:bookmarkEnd w:id="96"/>
    <w:bookmarkStart w:name="z105" w:id="97"/>
    <w:p>
      <w:pPr>
        <w:spacing w:after="0"/>
        <w:ind w:left="0"/>
        <w:jc w:val="both"/>
      </w:pPr>
      <w:r>
        <w:rPr>
          <w:rFonts w:ascii="Times New Roman"/>
          <w:b w:val="false"/>
          <w:i w:val="false"/>
          <w:color w:val="000000"/>
          <w:sz w:val="28"/>
        </w:rPr>
        <w:t>
      40. Қабылданған шешім туралы ақпаратты атқарушы орган екі апта ішінде мемлекеттік қызмет істері жөніндегі уәкілетті органға немесе оның аумақтық бөлімшесіне береді.</w:t>
      </w:r>
    </w:p>
    <w:bookmarkEnd w:id="97"/>
    <w:bookmarkStart w:name="z106"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7"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8"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9"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1"/>
    <w:bookmarkStart w:name="z110"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1"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2"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3"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4"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22" w:id="108"/>
    <w:p>
      <w:pPr>
        <w:spacing w:after="0"/>
        <w:ind w:left="0"/>
        <w:jc w:val="left"/>
      </w:pPr>
      <w:r>
        <w:rPr>
          <w:rFonts w:ascii="Times New Roman"/>
          <w:b/>
          <w:i w:val="false"/>
          <w:color w:val="000000"/>
        </w:rPr>
        <w:t xml:space="preserve"> __________________________________жыл</w:t>
      </w:r>
    </w:p>
    <w:bookmarkEnd w:id="108"/>
    <w:bookmarkStart w:name="z123" w:id="109"/>
    <w:p>
      <w:pPr>
        <w:spacing w:after="0"/>
        <w:ind w:left="0"/>
        <w:jc w:val="left"/>
      </w:pPr>
      <w:r>
        <w:rPr>
          <w:rFonts w:ascii="Times New Roman"/>
          <w:b/>
          <w:i w:val="false"/>
          <w:color w:val="000000"/>
        </w:rPr>
        <w:t xml:space="preserve"> (жеке жоспар құрастырылатын кезең)</w:t>
      </w:r>
    </w:p>
    <w:bookmarkEnd w:id="109"/>
    <w:bookmarkStart w:name="z124" w:id="11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110"/>
    <w:bookmarkStart w:name="z125" w:id="111"/>
    <w:p>
      <w:pPr>
        <w:spacing w:after="0"/>
        <w:ind w:left="0"/>
        <w:jc w:val="both"/>
      </w:pPr>
      <w:r>
        <w:rPr>
          <w:rFonts w:ascii="Times New Roman"/>
          <w:b w:val="false"/>
          <w:i w:val="false"/>
          <w:color w:val="000000"/>
          <w:sz w:val="28"/>
        </w:rPr>
        <w:t>
      _____________________________________________________________________________</w:t>
      </w:r>
    </w:p>
    <w:bookmarkEnd w:id="111"/>
    <w:bookmarkStart w:name="z126" w:id="112"/>
    <w:p>
      <w:pPr>
        <w:spacing w:after="0"/>
        <w:ind w:left="0"/>
        <w:jc w:val="both"/>
      </w:pPr>
      <w:r>
        <w:rPr>
          <w:rFonts w:ascii="Times New Roman"/>
          <w:b w:val="false"/>
          <w:i w:val="false"/>
          <w:color w:val="000000"/>
          <w:sz w:val="28"/>
        </w:rPr>
        <w:t>
      Қызметшінің лауазымы: ________________________________________________________</w:t>
      </w:r>
    </w:p>
    <w:bookmarkEnd w:id="112"/>
    <w:bookmarkStart w:name="z127" w:id="113"/>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bookmarkEnd w:id="113"/>
    <w:bookmarkStart w:name="z128" w:id="114"/>
    <w:p>
      <w:pPr>
        <w:spacing w:after="0"/>
        <w:ind w:left="0"/>
        <w:jc w:val="both"/>
      </w:pPr>
      <w:r>
        <w:rPr>
          <w:rFonts w:ascii="Times New Roman"/>
          <w:b w:val="false"/>
          <w:i w:val="false"/>
          <w:color w:val="000000"/>
          <w:sz w:val="28"/>
        </w:rPr>
        <w:t>
      _____________________________________________________________________________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 р/с</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1.</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2.</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3.</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4.</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0"/>
    <w:p>
      <w:pPr>
        <w:spacing w:after="0"/>
        <w:ind w:left="0"/>
        <w:jc w:val="both"/>
      </w:pPr>
      <w:r>
        <w:rPr>
          <w:rFonts w:ascii="Times New Roman"/>
          <w:b w:val="false"/>
          <w:i w:val="false"/>
          <w:color w:val="000000"/>
          <w:sz w:val="28"/>
        </w:rPr>
        <w:t>
      Ескертпе:</w:t>
      </w:r>
    </w:p>
    <w:bookmarkEnd w:id="120"/>
    <w:bookmarkStart w:name="z135" w:id="121"/>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1"/>
    <w:bookmarkStart w:name="z136" w:id="122"/>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r>
        <w:br/>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4"/>
    <w:p>
      <w:pPr>
        <w:spacing w:after="0"/>
        <w:ind w:left="0"/>
        <w:jc w:val="left"/>
      </w:pPr>
      <w:r>
        <w:rPr>
          <w:rFonts w:ascii="Times New Roman"/>
          <w:b/>
          <w:i w:val="false"/>
          <w:color w:val="000000"/>
        </w:rPr>
        <w:t xml:space="preserve"> Бағалау парағы</w:t>
      </w:r>
    </w:p>
    <w:bookmarkEnd w:id="124"/>
    <w:bookmarkStart w:name="z145" w:id="125"/>
    <w:p>
      <w:pPr>
        <w:spacing w:after="0"/>
        <w:ind w:left="0"/>
        <w:jc w:val="left"/>
      </w:pPr>
      <w:r>
        <w:rPr>
          <w:rFonts w:ascii="Times New Roman"/>
          <w:b/>
          <w:i w:val="false"/>
          <w:color w:val="000000"/>
        </w:rPr>
        <w:t xml:space="preserve"> _____________________ тоқсан _____ жыл</w:t>
      </w:r>
    </w:p>
    <w:bookmarkEnd w:id="125"/>
    <w:bookmarkStart w:name="z146" w:id="126"/>
    <w:p>
      <w:pPr>
        <w:spacing w:after="0"/>
        <w:ind w:left="0"/>
        <w:jc w:val="left"/>
      </w:pPr>
      <w:r>
        <w:rPr>
          <w:rFonts w:ascii="Times New Roman"/>
          <w:b/>
          <w:i w:val="false"/>
          <w:color w:val="000000"/>
        </w:rPr>
        <w:t xml:space="preserve"> (бағаланатын кезең)</w:t>
      </w:r>
    </w:p>
    <w:bookmarkEnd w:id="126"/>
    <w:bookmarkStart w:name="z147" w:id="127"/>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7"/>
    <w:bookmarkStart w:name="z148" w:id="128"/>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8"/>
    <w:bookmarkStart w:name="z149" w:id="129"/>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9"/>
    <w:bookmarkStart w:name="z150" w:id="130"/>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30"/>
    <w:bookmarkStart w:name="z151"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25"/>
        <w:gridCol w:w="1419"/>
        <w:gridCol w:w="1420"/>
        <w:gridCol w:w="964"/>
        <w:gridCol w:w="1239"/>
        <w:gridCol w:w="1822"/>
        <w:gridCol w:w="1824"/>
        <w:gridCol w:w="523"/>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 р/п</w:t>
            </w:r>
            <w:r>
              <w:br/>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1.</w:t>
            </w:r>
          </w:p>
          <w:bookmarkEnd w:id="13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2.</w:t>
            </w:r>
          </w:p>
          <w:bookmarkEnd w:id="13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3.</w:t>
            </w:r>
          </w:p>
          <w:bookmarkEnd w:id="13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w:t>
            </w:r>
            <w:r>
              <w:br/>
            </w:r>
            <w:r>
              <w:rPr>
                <w:rFonts w:ascii="Times New Roman"/>
                <w:b w:val="false"/>
                <w:i w:val="false"/>
                <w:color w:val="000000"/>
                <w:sz w:val="20"/>
              </w:rPr>
              <w:t>қолы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36"/>
    <w:p>
      <w:pPr>
        <w:spacing w:after="0"/>
        <w:ind w:left="0"/>
        <w:jc w:val="left"/>
      </w:pPr>
      <w:r>
        <w:rPr>
          <w:rFonts w:ascii="Times New Roman"/>
          <w:b/>
          <w:i w:val="false"/>
          <w:color w:val="000000"/>
        </w:rPr>
        <w:t xml:space="preserve"> Бағалау парағы</w:t>
      </w:r>
    </w:p>
    <w:bookmarkEnd w:id="136"/>
    <w:bookmarkStart w:name="z166" w:id="137"/>
    <w:p>
      <w:pPr>
        <w:spacing w:after="0"/>
        <w:ind w:left="0"/>
        <w:jc w:val="left"/>
      </w:pPr>
      <w:r>
        <w:rPr>
          <w:rFonts w:ascii="Times New Roman"/>
          <w:b/>
          <w:i w:val="false"/>
          <w:color w:val="000000"/>
        </w:rPr>
        <w:t xml:space="preserve"> _______________________________ жыл</w:t>
      </w:r>
    </w:p>
    <w:bookmarkEnd w:id="137"/>
    <w:bookmarkStart w:name="z167" w:id="138"/>
    <w:p>
      <w:pPr>
        <w:spacing w:after="0"/>
        <w:ind w:left="0"/>
        <w:jc w:val="left"/>
      </w:pPr>
      <w:r>
        <w:rPr>
          <w:rFonts w:ascii="Times New Roman"/>
          <w:b/>
          <w:i w:val="false"/>
          <w:color w:val="000000"/>
        </w:rPr>
        <w:t xml:space="preserve"> (бағаланатын жыл)</w:t>
      </w:r>
    </w:p>
    <w:bookmarkEnd w:id="138"/>
    <w:bookmarkStart w:name="z168" w:id="13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w:t>
      </w:r>
    </w:p>
    <w:bookmarkEnd w:id="139"/>
    <w:bookmarkStart w:name="z169" w:id="140"/>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40"/>
    <w:bookmarkStart w:name="z170" w:id="141"/>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r>
        <w:br/>
      </w:r>
      <w:r>
        <w:rPr>
          <w:rFonts w:ascii="Times New Roman"/>
          <w:b w:val="false"/>
          <w:i w:val="false"/>
          <w:color w:val="000000"/>
          <w:sz w:val="28"/>
        </w:rPr>
        <w:t>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 р/с</w:t>
            </w:r>
            <w:r>
              <w:br/>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1.</w:t>
            </w:r>
            <w:r>
              <w:br/>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2.</w:t>
            </w:r>
            <w:r>
              <w:br/>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3.</w:t>
            </w:r>
            <w:r>
              <w:br/>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4.</w:t>
            </w:r>
            <w:r>
              <w:br/>
            </w:r>
          </w:p>
          <w:bookmarkEnd w:id="146"/>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184" w:id="149"/>
    <w:p>
      <w:pPr>
        <w:spacing w:after="0"/>
        <w:ind w:left="0"/>
        <w:jc w:val="left"/>
      </w:pPr>
      <w:r>
        <w:rPr>
          <w:rFonts w:ascii="Times New Roman"/>
          <w:b/>
          <w:i w:val="false"/>
          <w:color w:val="000000"/>
        </w:rPr>
        <w:t xml:space="preserve"> ____________________________________________________________________</w:t>
      </w:r>
    </w:p>
    <w:bookmarkEnd w:id="149"/>
    <w:bookmarkStart w:name="z185" w:id="150"/>
    <w:p>
      <w:pPr>
        <w:spacing w:after="0"/>
        <w:ind w:left="0"/>
        <w:jc w:val="left"/>
      </w:pPr>
      <w:r>
        <w:rPr>
          <w:rFonts w:ascii="Times New Roman"/>
          <w:b/>
          <w:i w:val="false"/>
          <w:color w:val="000000"/>
        </w:rPr>
        <w:t xml:space="preserve"> (мемлекеттік органның атауы)</w:t>
      </w:r>
    </w:p>
    <w:bookmarkEnd w:id="150"/>
    <w:bookmarkStart w:name="z186" w:id="151"/>
    <w:p>
      <w:pPr>
        <w:spacing w:after="0"/>
        <w:ind w:left="0"/>
        <w:jc w:val="left"/>
      </w:pPr>
      <w:r>
        <w:rPr>
          <w:rFonts w:ascii="Times New Roman"/>
          <w:b/>
          <w:i w:val="false"/>
          <w:color w:val="000000"/>
        </w:rPr>
        <w:t xml:space="preserve"> ____________________________________________________________________</w:t>
      </w:r>
    </w:p>
    <w:bookmarkEnd w:id="151"/>
    <w:bookmarkStart w:name="z187" w:id="152"/>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2"/>
    <w:bookmarkStart w:name="z188"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 р/с</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1.</w:t>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2.</w:t>
            </w:r>
          </w:p>
          <w:bookmarkEnd w:id="15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57"/>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7"/>
    <w:bookmarkStart w:name="z194" w:id="158"/>
    <w:p>
      <w:pPr>
        <w:spacing w:after="0"/>
        <w:ind w:left="0"/>
        <w:jc w:val="both"/>
      </w:pPr>
      <w:r>
        <w:rPr>
          <w:rFonts w:ascii="Times New Roman"/>
          <w:b w:val="false"/>
          <w:i w:val="false"/>
          <w:color w:val="000000"/>
          <w:sz w:val="28"/>
        </w:rPr>
        <w:t>
      Тексерген:</w:t>
      </w:r>
    </w:p>
    <w:bookmarkEnd w:id="158"/>
    <w:bookmarkStart w:name="z195" w:id="159"/>
    <w:p>
      <w:pPr>
        <w:spacing w:after="0"/>
        <w:ind w:left="0"/>
        <w:jc w:val="both"/>
      </w:pPr>
      <w:r>
        <w:rPr>
          <w:rFonts w:ascii="Times New Roman"/>
          <w:b w:val="false"/>
          <w:i w:val="false"/>
          <w:color w:val="000000"/>
          <w:sz w:val="28"/>
        </w:rPr>
        <w:t>
      Комиссия хатшысы: ___________________________ Күні: _____________</w:t>
      </w:r>
    </w:p>
    <w:bookmarkEnd w:id="159"/>
    <w:bookmarkStart w:name="z196" w:id="160"/>
    <w:p>
      <w:pPr>
        <w:spacing w:after="0"/>
        <w:ind w:left="0"/>
        <w:jc w:val="both"/>
      </w:pPr>
      <w:r>
        <w:rPr>
          <w:rFonts w:ascii="Times New Roman"/>
          <w:b w:val="false"/>
          <w:i w:val="false"/>
          <w:color w:val="000000"/>
          <w:sz w:val="28"/>
        </w:rPr>
        <w:t>
      (аты-жөні, қолы)</w:t>
      </w:r>
    </w:p>
    <w:bookmarkEnd w:id="160"/>
    <w:bookmarkStart w:name="z197" w:id="161"/>
    <w:p>
      <w:pPr>
        <w:spacing w:after="0"/>
        <w:ind w:left="0"/>
        <w:jc w:val="both"/>
      </w:pPr>
      <w:r>
        <w:rPr>
          <w:rFonts w:ascii="Times New Roman"/>
          <w:b w:val="false"/>
          <w:i w:val="false"/>
          <w:color w:val="000000"/>
          <w:sz w:val="28"/>
        </w:rPr>
        <w:t>
      Комиссия төрағасы: ___________________________ Күні: _____________</w:t>
      </w:r>
    </w:p>
    <w:bookmarkEnd w:id="161"/>
    <w:bookmarkStart w:name="z198" w:id="162"/>
    <w:p>
      <w:pPr>
        <w:spacing w:after="0"/>
        <w:ind w:left="0"/>
        <w:jc w:val="both"/>
      </w:pPr>
      <w:r>
        <w:rPr>
          <w:rFonts w:ascii="Times New Roman"/>
          <w:b w:val="false"/>
          <w:i w:val="false"/>
          <w:color w:val="000000"/>
          <w:sz w:val="28"/>
        </w:rPr>
        <w:t>
      (аты-жөні, қолы)</w:t>
      </w:r>
    </w:p>
    <w:bookmarkEnd w:id="162"/>
    <w:bookmarkStart w:name="z199" w:id="163"/>
    <w:p>
      <w:pPr>
        <w:spacing w:after="0"/>
        <w:ind w:left="0"/>
        <w:jc w:val="both"/>
      </w:pPr>
      <w:r>
        <w:rPr>
          <w:rFonts w:ascii="Times New Roman"/>
          <w:b w:val="false"/>
          <w:i w:val="false"/>
          <w:color w:val="000000"/>
          <w:sz w:val="28"/>
        </w:rPr>
        <w:t>
      Комиссия мүшесі: _____________________________ Күні: _____________</w:t>
      </w:r>
    </w:p>
    <w:bookmarkEnd w:id="163"/>
    <w:bookmarkStart w:name="z200" w:id="164"/>
    <w:p>
      <w:pPr>
        <w:spacing w:after="0"/>
        <w:ind w:left="0"/>
        <w:jc w:val="both"/>
      </w:pPr>
      <w:r>
        <w:rPr>
          <w:rFonts w:ascii="Times New Roman"/>
          <w:b w:val="false"/>
          <w:i w:val="false"/>
          <w:color w:val="000000"/>
          <w:sz w:val="28"/>
        </w:rPr>
        <w:t>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