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e41b" w14:textId="173e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 бойынша субсидияланатын басым ауыл шаруашылығы дақылдарының әрбір түрі бойынша субсидия алуға өтінімді ұсыну мерзімдерін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2017 жылғы 16 наурыздағы № 7454 қаулысы. Қызылорда облысының Әділет департаментінде 2017 жылғы 12 сәуірде № 5792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"Басым дақылдар өндіруді субсидиялау арқылы өсiмдiк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№ 4-3/177 бұйрығына өзгерістер енгізу туралы" Қазақстан Республикасы Премьер-Министрінің орынбасары-Қазақстан Республикасы Ауыл шаруашылығы министрінің 2016 жылғы 19 шілдедегі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қаласы бойынша ауыл шаруашылығы тауарын өндірушілері тізіміне қосу үшін субсидияланатын басым ауыл шаруашылығы дақылдарының әрбір түрі бойынша өтінімді ұсыну мерзімдері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орындалуын бақылау осы саланы жетекшілік ететін қала әкімінің орынбасарына жүктелсiн.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"16"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7454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басым ауыл шаруашылығы дақылдарының әрбір түрі бойынша өтінімді ұсыну мерзімдері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3658"/>
        <w:gridCol w:w="3973"/>
        <w:gridCol w:w="3974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Өтінімді ұсыну мерзімдерінің басталуы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Өтінімді ұсыну мерзімдерінің аяқталуы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01.02.2017 жыл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01.12.2017 жыл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01.02.2017 жыл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01.12.2017 жыл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01.02.2017 жыл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01.12.2017 жыл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жылғы бұршақ тұқымдас көпжылдық шөптер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01.02.2017 жыл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01.12.2017 жыл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 жағдайында өсірілетін көкөніс дақылдары (өнеркәсіптік және фермерлік жылыжайлар) (екі дақыл айналымы)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01.02.2017 жыл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01.12.2017 жыл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