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c5a9" w14:textId="e4ac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тұрғын үй қорынан тұрғын үйдi пайдаланғаны үшiн төлемақы мөлшерлерiн белгiлеу туралы" Қызылорда қаласы әкімдігінің 2016 жылғы 16 наурыздағы №5067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2017жылғы 9 наурыздағы № 7334 қаулысы. Қызылорда облысының Әділет департаментінде 2017 жылғы 5 сәуірде № 5777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"Мемлекеттiк тұрғын үй қорынан тұрғын үйдi пайдаланғаны үшiн төлемақы мөлшерлерiн белгiлеу туралы" Қызылорда қаласы әкімдігінің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№5472 тіркелген, "Ақмешіт ақшамы" газетінде 2016 жылғы 27 сәуірде №35, "Кызылорда Таймс" газетінде 2016 жылғы 27 сәуірде №18, "Әділет ақпараттық-құқықтық жүйесінде 2016 жылғы 25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қалалық тұрғын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Е.Қ.Бердібаев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наурыз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№7334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№5067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 (коммуналдық тұрғын үй қорынан) пайдаланғаны үшiн төлемақы мөлшерлерi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217"/>
        <w:gridCol w:w="1308"/>
        <w:gridCol w:w="2062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қорындағы тұрғын үйдiң (коммуналдық тұрғын үй қорындағы)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бiр шаршы метр үшiн төлемақы мөлшерлерi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Сырдария мөлтек ауданы, Қасымхан көшесі, №3б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Тасбөгет кенті, Е.Бозғұлов көшесі, №1, 2, 3, 4, 5, 8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Сырдария мөлтек ауданы, №10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теңге 7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Сырдария мөлтек ауданы, Қасымхан көшесі, №1б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теңге 3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Тасбөгет кенті, Е.Бозғұлов көшесі, №6, 7, 9, 10, 11, 12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Әбу-Насыр Әл-Фараби көшесі, №1, 2, 3, 4, 5, 6, 7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теңге 66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Жаппасбай батыр көшесі, №4, 5, 6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Титов тұрғын ауданы, Ә.Қашаубаев көшесі, №17б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Есімхан көшесі, №17а, 19а, 23б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Арай тұрғын ауданы, Арай-15 көшесі, №110, 112, 114, 116, 118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теңге 70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Жаппасбай батыр көшесі, №1, 2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Тасбөгет кенті, Е.Бозғұлов көшесі, №13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