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67fb0" w14:textId="6e67f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қалалық бюджет туралы" Қызылорда қалалық мәслихатының 2016 жылғы 14 желтоқсандағы № 49-9/1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2017 жылғы 20 ақпандағы № 68-11/1 шешімі. Қызылорда облысының Әділет департаментінде 2017 жылғы 24 ақпанда № 5740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"2017-2019 жылдарға арналған қалалық бюджет туралы" Қызылорда қалалық мәслихатының 2016 жылғы 14 желтоқсандағы </w:t>
      </w:r>
      <w:r>
        <w:rPr>
          <w:rFonts w:ascii="Times New Roman"/>
          <w:b w:val="false"/>
          <w:i w:val="false"/>
          <w:color w:val="000000"/>
          <w:sz w:val="28"/>
        </w:rPr>
        <w:t>№ 49-9/1</w:t>
      </w:r>
      <w:r>
        <w:rPr>
          <w:rFonts w:ascii="Times New Roman"/>
          <w:b w:val="false"/>
          <w:i w:val="false"/>
          <w:color w:val="000000"/>
          <w:sz w:val="28"/>
        </w:rPr>
        <w:t xml:space="preserve"> шешіміне (нормативтік құқықтық актілерді мемлекеттік тіркеу Тізілімінде №5680 тіркелген, 2016 жылдың 28 желтоқсанында "Халық ақпарат" және "Ел тілегі" газеттерінде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кірістер – 31 049 458 мың теңге, оның ішінде:</w:t>
      </w:r>
    </w:p>
    <w:bookmarkEnd w:id="3"/>
    <w:bookmarkStart w:name="z8" w:id="4"/>
    <w:p>
      <w:pPr>
        <w:spacing w:after="0"/>
        <w:ind w:left="0"/>
        <w:jc w:val="both"/>
      </w:pPr>
      <w:r>
        <w:rPr>
          <w:rFonts w:ascii="Times New Roman"/>
          <w:b w:val="false"/>
          <w:i w:val="false"/>
          <w:color w:val="000000"/>
          <w:sz w:val="28"/>
        </w:rPr>
        <w:t xml:space="preserve">
      салықтық түсімдер – 16 075 080 мың теңге; </w:t>
      </w:r>
    </w:p>
    <w:bookmarkEnd w:id="4"/>
    <w:bookmarkStart w:name="z9" w:id="5"/>
    <w:p>
      <w:pPr>
        <w:spacing w:after="0"/>
        <w:ind w:left="0"/>
        <w:jc w:val="both"/>
      </w:pPr>
      <w:r>
        <w:rPr>
          <w:rFonts w:ascii="Times New Roman"/>
          <w:b w:val="false"/>
          <w:i w:val="false"/>
          <w:color w:val="000000"/>
          <w:sz w:val="28"/>
        </w:rPr>
        <w:t xml:space="preserve">
      салықтық емес түсімдер – 79 470 мың теңге; </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421 125 мың теңге;</w:t>
      </w:r>
    </w:p>
    <w:bookmarkEnd w:id="6"/>
    <w:bookmarkStart w:name="z11" w:id="7"/>
    <w:p>
      <w:pPr>
        <w:spacing w:after="0"/>
        <w:ind w:left="0"/>
        <w:jc w:val="both"/>
      </w:pPr>
      <w:r>
        <w:rPr>
          <w:rFonts w:ascii="Times New Roman"/>
          <w:b w:val="false"/>
          <w:i w:val="false"/>
          <w:color w:val="000000"/>
          <w:sz w:val="28"/>
        </w:rPr>
        <w:t>
      трансферттер түсімі- 14 473 783 мың теңге;</w:t>
      </w:r>
    </w:p>
    <w:bookmarkEnd w:id="7"/>
    <w:bookmarkStart w:name="z12" w:id="8"/>
    <w:p>
      <w:pPr>
        <w:spacing w:after="0"/>
        <w:ind w:left="0"/>
        <w:jc w:val="both"/>
      </w:pPr>
      <w:r>
        <w:rPr>
          <w:rFonts w:ascii="Times New Roman"/>
          <w:b w:val="false"/>
          <w:i w:val="false"/>
          <w:color w:val="000000"/>
          <w:sz w:val="28"/>
        </w:rPr>
        <w:t>
      2) шығындар – 31 536 741,6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127 448,4 мың теңге, оның ішінде:</w:t>
      </w:r>
    </w:p>
    <w:bookmarkEnd w:id="9"/>
    <w:bookmarkStart w:name="z14" w:id="10"/>
    <w:p>
      <w:pPr>
        <w:spacing w:after="0"/>
        <w:ind w:left="0"/>
        <w:jc w:val="both"/>
      </w:pPr>
      <w:r>
        <w:rPr>
          <w:rFonts w:ascii="Times New Roman"/>
          <w:b w:val="false"/>
          <w:i w:val="false"/>
          <w:color w:val="000000"/>
          <w:sz w:val="28"/>
        </w:rPr>
        <w:t>
      бюджеттік кредиттер – 137 936,4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10 488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bookmarkEnd w:id="12"/>
    <w:bookmarkStart w:name="z17" w:id="13"/>
    <w:p>
      <w:pPr>
        <w:spacing w:after="0"/>
        <w:ind w:left="0"/>
        <w:jc w:val="both"/>
      </w:pPr>
      <w:r>
        <w:rPr>
          <w:rFonts w:ascii="Times New Roman"/>
          <w:b w:val="false"/>
          <w:i w:val="false"/>
          <w:color w:val="000000"/>
          <w:sz w:val="28"/>
        </w:rPr>
        <w:t>
      қаржы активтерін сатып алу – 0;</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19" w:id="15"/>
    <w:p>
      <w:pPr>
        <w:spacing w:after="0"/>
        <w:ind w:left="0"/>
        <w:jc w:val="both"/>
      </w:pPr>
      <w:r>
        <w:rPr>
          <w:rFonts w:ascii="Times New Roman"/>
          <w:b w:val="false"/>
          <w:i w:val="false"/>
          <w:color w:val="000000"/>
          <w:sz w:val="28"/>
        </w:rPr>
        <w:t>
      5) бюджет тапшылығы (профициті) – -614 732,0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(профицитті пайдалану) – 614 732,0 мың теңге;</w:t>
      </w:r>
    </w:p>
    <w:bookmarkEnd w:id="16"/>
    <w:bookmarkStart w:name="z21" w:id="17"/>
    <w:p>
      <w:pPr>
        <w:spacing w:after="0"/>
        <w:ind w:left="0"/>
        <w:jc w:val="both"/>
      </w:pPr>
      <w:r>
        <w:rPr>
          <w:rFonts w:ascii="Times New Roman"/>
          <w:b w:val="false"/>
          <w:i w:val="false"/>
          <w:color w:val="000000"/>
          <w:sz w:val="28"/>
        </w:rPr>
        <w:t>
      қарыздар түсімі – 400 207,5 мың теңге;</w:t>
      </w:r>
    </w:p>
    <w:bookmarkEnd w:id="17"/>
    <w:bookmarkStart w:name="z22" w:id="18"/>
    <w:p>
      <w:pPr>
        <w:spacing w:after="0"/>
        <w:ind w:left="0"/>
        <w:jc w:val="both"/>
      </w:pPr>
      <w:r>
        <w:rPr>
          <w:rFonts w:ascii="Times New Roman"/>
          <w:b w:val="false"/>
          <w:i w:val="false"/>
          <w:color w:val="000000"/>
          <w:sz w:val="28"/>
        </w:rPr>
        <w:t>
      қарыздарды өтеу – 555 958 мың теңге;</w:t>
      </w:r>
    </w:p>
    <w:bookmarkEnd w:id="18"/>
    <w:bookmarkStart w:name="z23" w:id="19"/>
    <w:p>
      <w:pPr>
        <w:spacing w:after="0"/>
        <w:ind w:left="0"/>
        <w:jc w:val="both"/>
      </w:pPr>
      <w:r>
        <w:rPr>
          <w:rFonts w:ascii="Times New Roman"/>
          <w:b w:val="false"/>
          <w:i w:val="false"/>
          <w:color w:val="000000"/>
          <w:sz w:val="28"/>
        </w:rPr>
        <w:t>
      бюджет қаражаттарының пайдаланылатын қалдықтары – 770 482,5 мың теңге;</w:t>
      </w:r>
    </w:p>
    <w:bookmarkEnd w:id="19"/>
    <w:bookmarkStart w:name="z24" w:id="20"/>
    <w:p>
      <w:pPr>
        <w:spacing w:after="0"/>
        <w:ind w:left="0"/>
        <w:jc w:val="both"/>
      </w:pPr>
      <w:r>
        <w:rPr>
          <w:rFonts w:ascii="Times New Roman"/>
          <w:b w:val="false"/>
          <w:i w:val="false"/>
          <w:color w:val="000000"/>
          <w:sz w:val="28"/>
        </w:rPr>
        <w:t>
      бюджет қаражатының қалдықтары – 770 482,5 мың теңге.".</w:t>
      </w:r>
    </w:p>
    <w:bookmarkEnd w:id="20"/>
    <w:bookmarkStart w:name="z25"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4 - тармағы</w:t>
      </w:r>
      <w:r>
        <w:rPr>
          <w:rFonts w:ascii="Times New Roman"/>
          <w:b w:val="false"/>
          <w:i w:val="false"/>
          <w:color w:val="000000"/>
          <w:sz w:val="28"/>
        </w:rPr>
        <w:t xml:space="preserve"> жаңа редакцияда жазылсын:</w:t>
      </w:r>
    </w:p>
    <w:bookmarkEnd w:id="21"/>
    <w:bookmarkStart w:name="z26" w:id="22"/>
    <w:p>
      <w:pPr>
        <w:spacing w:after="0"/>
        <w:ind w:left="0"/>
        <w:jc w:val="both"/>
      </w:pPr>
      <w:r>
        <w:rPr>
          <w:rFonts w:ascii="Times New Roman"/>
          <w:b w:val="false"/>
          <w:i w:val="false"/>
          <w:color w:val="000000"/>
          <w:sz w:val="28"/>
        </w:rPr>
        <w:t>
      "4. Жергілікті атқарушы органының резерві 200 054,8 мың теңге сомасында бекітілсін.";</w:t>
      </w:r>
    </w:p>
    <w:bookmarkEnd w:id="22"/>
    <w:bookmarkStart w:name="z27" w:id="2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3"/>
    <w:bookmarkStart w:name="z28" w:id="24"/>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 және 2017 жылғы 1 қаңтардан бастап пайда болған қатынастарға таралады.</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ХІ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БИХОЖАЕВА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БОХАНОВА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w:t>
            </w:r>
            <w:r>
              <w:br/>
            </w:r>
            <w:r>
              <w:rPr>
                <w:rFonts w:ascii="Times New Roman"/>
                <w:b w:val="false"/>
                <w:i w:val="false"/>
                <w:color w:val="000000"/>
                <w:sz w:val="20"/>
              </w:rPr>
              <w:t>2017 жылғы 20 ақпандағы</w:t>
            </w:r>
            <w:r>
              <w:br/>
            </w:r>
            <w:r>
              <w:rPr>
                <w:rFonts w:ascii="Times New Roman"/>
                <w:b w:val="false"/>
                <w:i w:val="false"/>
                <w:color w:val="000000"/>
                <w:sz w:val="20"/>
              </w:rPr>
              <w:t xml:space="preserve">№68-11/1 шешіміне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w:t>
            </w:r>
            <w:r>
              <w:br/>
            </w:r>
            <w:r>
              <w:rPr>
                <w:rFonts w:ascii="Times New Roman"/>
                <w:b w:val="false"/>
                <w:i w:val="false"/>
                <w:color w:val="000000"/>
                <w:sz w:val="20"/>
              </w:rPr>
              <w:t>2016 жылғы 14 желтоқсандағы</w:t>
            </w:r>
            <w:r>
              <w:br/>
            </w:r>
            <w:r>
              <w:rPr>
                <w:rFonts w:ascii="Times New Roman"/>
                <w:b w:val="false"/>
                <w:i w:val="false"/>
                <w:color w:val="000000"/>
                <w:sz w:val="20"/>
              </w:rPr>
              <w:t xml:space="preserve">№ 49-9/1 шешіміне 1-қосымша </w:t>
            </w:r>
          </w:p>
        </w:tc>
      </w:tr>
    </w:tbl>
    <w:bookmarkStart w:name="z33" w:id="25"/>
    <w:p>
      <w:pPr>
        <w:spacing w:after="0"/>
        <w:ind w:left="0"/>
        <w:jc w:val="left"/>
      </w:pPr>
      <w:r>
        <w:rPr>
          <w:rFonts w:ascii="Times New Roman"/>
          <w:b/>
          <w:i w:val="false"/>
          <w:color w:val="000000"/>
        </w:rPr>
        <w:t xml:space="preserve"> 2017 жылға арналған қалалық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534"/>
        <w:gridCol w:w="726"/>
        <w:gridCol w:w="726"/>
        <w:gridCol w:w="1134"/>
        <w:gridCol w:w="6485"/>
        <w:gridCol w:w="216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Санаты</w:t>
            </w:r>
          </w:p>
          <w:bookmarkEnd w:id="26"/>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w:t>
            </w:r>
            <w:r>
              <w:br/>
            </w:r>
            <w:r>
              <w:rPr>
                <w:rFonts w:ascii="Times New Roman"/>
                <w:b w:val="false"/>
                <w:i w:val="false"/>
                <w:color w:val="000000"/>
                <w:sz w:val="20"/>
              </w:rPr>
              <w:t>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w:t>
            </w:r>
          </w:p>
          <w:bookmarkEnd w:id="2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w:t>
            </w:r>
          </w:p>
          <w:bookmarkEnd w:id="2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w:t>
            </w:r>
          </w:p>
          <w:bookmarkEnd w:id="2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w:t>
            </w:r>
          </w:p>
          <w:bookmarkEnd w:id="3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1</w:t>
            </w:r>
          </w:p>
          <w:bookmarkEnd w:id="3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w:t>
            </w:r>
          </w:p>
          <w:bookmarkEnd w:id="3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31 049 458,0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1</w:t>
            </w:r>
          </w:p>
          <w:bookmarkEnd w:id="3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16 075 080,0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w:t>
            </w:r>
          </w:p>
          <w:bookmarkEnd w:id="3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6 927 470,0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w:t>
            </w:r>
          </w:p>
          <w:bookmarkEnd w:id="3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6 927 470,0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w:t>
            </w:r>
          </w:p>
          <w:bookmarkEnd w:id="3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6 277 173,0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w:t>
            </w:r>
          </w:p>
          <w:bookmarkEnd w:id="3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575 297,0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w:t>
            </w:r>
          </w:p>
          <w:bookmarkEnd w:id="3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w:t>
            </w:r>
          </w:p>
          <w:bookmarkEnd w:id="3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5 489 936,0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w:t>
            </w:r>
          </w:p>
          <w:bookmarkEnd w:id="4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5 489 936,0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w:t>
            </w:r>
          </w:p>
          <w:bookmarkEnd w:id="4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5 489 936,0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w:t>
            </w:r>
          </w:p>
          <w:bookmarkEnd w:id="4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2 614 696,0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w:t>
            </w:r>
          </w:p>
          <w:bookmarkEnd w:id="4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1 526 873,0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w:t>
            </w:r>
          </w:p>
          <w:bookmarkEnd w:id="4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кәсiпкерлердiң мүлкiне салынатын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1 381 873,0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w:t>
            </w:r>
          </w:p>
          <w:bookmarkEnd w:id="4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w:t>
            </w:r>
          </w:p>
          <w:bookmarkEnd w:id="4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w:t>
            </w:r>
          </w:p>
          <w:bookmarkEnd w:id="4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w:t>
            </w:r>
          </w:p>
          <w:bookmarkEnd w:id="4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салығын қоспағанда, 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w:t>
            </w:r>
          </w:p>
          <w:bookmarkEnd w:id="4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881 823,0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w:t>
            </w:r>
          </w:p>
          <w:bookmarkEnd w:id="5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w:t>
            </w:r>
          </w:p>
          <w:bookmarkEnd w:id="5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681 823,0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w:t>
            </w:r>
          </w:p>
          <w:bookmarkEnd w:id="5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w:t>
            </w:r>
          </w:p>
          <w:bookmarkEnd w:id="5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w:t>
            </w:r>
          </w:p>
          <w:bookmarkEnd w:id="5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w:t>
            </w:r>
          </w:p>
          <w:bookmarkEnd w:id="5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w:t>
            </w:r>
          </w:p>
          <w:bookmarkEnd w:id="5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w:t>
            </w:r>
          </w:p>
          <w:bookmarkEnd w:id="5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w:t>
            </w:r>
          </w:p>
          <w:bookmarkEnd w:id="5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учаскелерiн пайдаланғаны үшiн төлем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w:t>
            </w:r>
          </w:p>
          <w:bookmarkEnd w:id="5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w:t>
            </w:r>
          </w:p>
          <w:bookmarkEnd w:id="6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w:t>
            </w:r>
          </w:p>
          <w:bookmarkEnd w:id="6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(көрнекi) жарнаманы аудандық маңызы бар жалпыға ортақ пайдаланылатын автомобиль жолдарының бөлiнген белдеуiндегi, аудандық маңызы бар қаладағы, ауылдағы, кенттегі үй-жайлардан тыс ашық кеңістіктегі жарнаманы тұрақты орналастыру объектiлерiнде және ауданда тіркелген көлік құралдарында орналастырғаны үшiн төлемақыны қоспағанда, сыртқы (көрнекi)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2"/>
          <w:p>
            <w:pPr>
              <w:spacing w:after="20"/>
              <w:ind w:left="20"/>
              <w:jc w:val="both"/>
            </w:pPr>
            <w:r>
              <w:rPr>
                <w:rFonts w:ascii="Times New Roman"/>
                <w:b w:val="false"/>
                <w:i w:val="false"/>
                <w:color w:val="000000"/>
                <w:sz w:val="20"/>
              </w:rPr>
              <w:t>
 </w:t>
            </w:r>
          </w:p>
          <w:bookmarkEnd w:id="6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3"/>
          <w:p>
            <w:pPr>
              <w:spacing w:after="20"/>
              <w:ind w:left="20"/>
              <w:jc w:val="both"/>
            </w:pPr>
            <w:r>
              <w:rPr>
                <w:rFonts w:ascii="Times New Roman"/>
                <w:b w:val="false"/>
                <w:i w:val="false"/>
                <w:color w:val="000000"/>
                <w:sz w:val="20"/>
              </w:rPr>
              <w:t>
 </w:t>
            </w:r>
          </w:p>
          <w:bookmarkEnd w:id="6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4"/>
          <w:p>
            <w:pPr>
              <w:spacing w:after="20"/>
              <w:ind w:left="20"/>
              <w:jc w:val="both"/>
            </w:pPr>
            <w:r>
              <w:rPr>
                <w:rFonts w:ascii="Times New Roman"/>
                <w:b w:val="false"/>
                <w:i w:val="false"/>
                <w:color w:val="000000"/>
                <w:sz w:val="20"/>
              </w:rPr>
              <w:t>
 </w:t>
            </w:r>
          </w:p>
          <w:bookmarkEnd w:id="6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5"/>
          <w:p>
            <w:pPr>
              <w:spacing w:after="20"/>
              <w:ind w:left="20"/>
              <w:jc w:val="both"/>
            </w:pPr>
            <w:r>
              <w:rPr>
                <w:rFonts w:ascii="Times New Roman"/>
                <w:b w:val="false"/>
                <w:i w:val="false"/>
                <w:color w:val="000000"/>
                <w:sz w:val="20"/>
              </w:rPr>
              <w:t>
 </w:t>
            </w:r>
          </w:p>
          <w:bookmarkEnd w:id="6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615 228,0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6"/>
          <w:p>
            <w:pPr>
              <w:spacing w:after="20"/>
              <w:ind w:left="20"/>
              <w:jc w:val="both"/>
            </w:pPr>
            <w:r>
              <w:rPr>
                <w:rFonts w:ascii="Times New Roman"/>
                <w:b w:val="false"/>
                <w:i w:val="false"/>
                <w:color w:val="000000"/>
                <w:sz w:val="20"/>
              </w:rPr>
              <w:t>
 </w:t>
            </w:r>
          </w:p>
          <w:bookmarkEnd w:id="6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615 228,0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7"/>
          <w:p>
            <w:pPr>
              <w:spacing w:after="20"/>
              <w:ind w:left="20"/>
              <w:jc w:val="both"/>
            </w:pPr>
            <w:r>
              <w:rPr>
                <w:rFonts w:ascii="Times New Roman"/>
                <w:b w:val="false"/>
                <w:i w:val="false"/>
                <w:color w:val="000000"/>
                <w:sz w:val="20"/>
              </w:rPr>
              <w:t>
 </w:t>
            </w:r>
          </w:p>
          <w:bookmarkEnd w:id="6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615 228,0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8"/>
          <w:p>
            <w:pPr>
              <w:spacing w:after="20"/>
              <w:ind w:left="20"/>
              <w:jc w:val="both"/>
            </w:pPr>
            <w:r>
              <w:rPr>
                <w:rFonts w:ascii="Times New Roman"/>
                <w:b w:val="false"/>
                <w:i w:val="false"/>
                <w:color w:val="000000"/>
                <w:sz w:val="20"/>
              </w:rPr>
              <w:t>
2</w:t>
            </w:r>
          </w:p>
          <w:bookmarkEnd w:id="6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9"/>
          <w:p>
            <w:pPr>
              <w:spacing w:after="20"/>
              <w:ind w:left="20"/>
              <w:jc w:val="both"/>
            </w:pPr>
            <w:r>
              <w:rPr>
                <w:rFonts w:ascii="Times New Roman"/>
                <w:b w:val="false"/>
                <w:i w:val="false"/>
                <w:color w:val="000000"/>
                <w:sz w:val="20"/>
              </w:rPr>
              <w:t>
 </w:t>
            </w:r>
          </w:p>
          <w:bookmarkEnd w:id="6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0"/>
          <w:p>
            <w:pPr>
              <w:spacing w:after="20"/>
              <w:ind w:left="20"/>
              <w:jc w:val="both"/>
            </w:pPr>
            <w:r>
              <w:rPr>
                <w:rFonts w:ascii="Times New Roman"/>
                <w:b w:val="false"/>
                <w:i w:val="false"/>
                <w:color w:val="000000"/>
                <w:sz w:val="20"/>
              </w:rPr>
              <w:t>
 </w:t>
            </w:r>
          </w:p>
          <w:bookmarkEnd w:id="7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1"/>
          <w:p>
            <w:pPr>
              <w:spacing w:after="20"/>
              <w:ind w:left="20"/>
              <w:jc w:val="both"/>
            </w:pPr>
            <w:r>
              <w:rPr>
                <w:rFonts w:ascii="Times New Roman"/>
                <w:b w:val="false"/>
                <w:i w:val="false"/>
                <w:color w:val="000000"/>
                <w:sz w:val="20"/>
              </w:rPr>
              <w:t>
 </w:t>
            </w:r>
          </w:p>
          <w:bookmarkEnd w:id="7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2"/>
          <w:p>
            <w:pPr>
              <w:spacing w:after="20"/>
              <w:ind w:left="20"/>
              <w:jc w:val="both"/>
            </w:pPr>
            <w:r>
              <w:rPr>
                <w:rFonts w:ascii="Times New Roman"/>
                <w:b w:val="false"/>
                <w:i w:val="false"/>
                <w:color w:val="000000"/>
                <w:sz w:val="20"/>
              </w:rPr>
              <w:t>
 </w:t>
            </w:r>
          </w:p>
          <w:bookmarkEnd w:id="7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3"/>
          <w:p>
            <w:pPr>
              <w:spacing w:after="20"/>
              <w:ind w:left="20"/>
              <w:jc w:val="both"/>
            </w:pPr>
            <w:r>
              <w:rPr>
                <w:rFonts w:ascii="Times New Roman"/>
                <w:b w:val="false"/>
                <w:i w:val="false"/>
                <w:color w:val="000000"/>
                <w:sz w:val="20"/>
              </w:rPr>
              <w:t>
 </w:t>
            </w:r>
          </w:p>
          <w:bookmarkEnd w:id="7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меншiгiнiң мүлкiн жалға беруден түсетiн кiрiстерді қоспағанда, ауданның (облыстық маңызы бар қаланың) коммуналдық меншiгiнiң мүлкiн жалға беруден түсетiн кiрiстер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4"/>
          <w:p>
            <w:pPr>
              <w:spacing w:after="20"/>
              <w:ind w:left="20"/>
              <w:jc w:val="both"/>
            </w:pPr>
            <w:r>
              <w:rPr>
                <w:rFonts w:ascii="Times New Roman"/>
                <w:b w:val="false"/>
                <w:i w:val="false"/>
                <w:color w:val="000000"/>
                <w:sz w:val="20"/>
              </w:rPr>
              <w:t>
 </w:t>
            </w:r>
          </w:p>
          <w:bookmarkEnd w:id="7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меншiгiндегi тұрғын үй қорынан үйлерді жалға беруден түсетiн кiрiстер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5"/>
          <w:p>
            <w:pPr>
              <w:spacing w:after="20"/>
              <w:ind w:left="20"/>
              <w:jc w:val="both"/>
            </w:pPr>
            <w:r>
              <w:rPr>
                <w:rFonts w:ascii="Times New Roman"/>
                <w:b w:val="false"/>
                <w:i w:val="false"/>
                <w:color w:val="000000"/>
                <w:sz w:val="20"/>
              </w:rPr>
              <w:t>
 </w:t>
            </w:r>
          </w:p>
          <w:bookmarkEnd w:id="7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6"/>
          <w:p>
            <w:pPr>
              <w:spacing w:after="20"/>
              <w:ind w:left="20"/>
              <w:jc w:val="both"/>
            </w:pPr>
            <w:r>
              <w:rPr>
                <w:rFonts w:ascii="Times New Roman"/>
                <w:b w:val="false"/>
                <w:i w:val="false"/>
                <w:color w:val="000000"/>
                <w:sz w:val="20"/>
              </w:rPr>
              <w:t>
 </w:t>
            </w:r>
          </w:p>
          <w:bookmarkEnd w:id="7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7"/>
          <w:p>
            <w:pPr>
              <w:spacing w:after="20"/>
              <w:ind w:left="20"/>
              <w:jc w:val="both"/>
            </w:pPr>
            <w:r>
              <w:rPr>
                <w:rFonts w:ascii="Times New Roman"/>
                <w:b w:val="false"/>
                <w:i w:val="false"/>
                <w:color w:val="000000"/>
                <w:sz w:val="20"/>
              </w:rPr>
              <w:t>
 </w:t>
            </w:r>
          </w:p>
          <w:bookmarkEnd w:id="7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8"/>
          <w:p>
            <w:pPr>
              <w:spacing w:after="20"/>
              <w:ind w:left="20"/>
              <w:jc w:val="both"/>
            </w:pPr>
            <w:r>
              <w:rPr>
                <w:rFonts w:ascii="Times New Roman"/>
                <w:b w:val="false"/>
                <w:i w:val="false"/>
                <w:color w:val="000000"/>
                <w:sz w:val="20"/>
              </w:rPr>
              <w:t>
 </w:t>
            </w:r>
          </w:p>
          <w:bookmarkEnd w:id="7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9"/>
          <w:p>
            <w:pPr>
              <w:spacing w:after="20"/>
              <w:ind w:left="20"/>
              <w:jc w:val="both"/>
            </w:pPr>
            <w:r>
              <w:rPr>
                <w:rFonts w:ascii="Times New Roman"/>
                <w:b w:val="false"/>
                <w:i w:val="false"/>
                <w:color w:val="000000"/>
                <w:sz w:val="20"/>
              </w:rPr>
              <w:t>
 </w:t>
            </w:r>
          </w:p>
          <w:bookmarkEnd w:id="7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0"/>
          <w:p>
            <w:pPr>
              <w:spacing w:after="20"/>
              <w:ind w:left="20"/>
              <w:jc w:val="both"/>
            </w:pPr>
            <w:r>
              <w:rPr>
                <w:rFonts w:ascii="Times New Roman"/>
                <w:b w:val="false"/>
                <w:i w:val="false"/>
                <w:color w:val="000000"/>
                <w:sz w:val="20"/>
              </w:rPr>
              <w:t>
 </w:t>
            </w:r>
          </w:p>
          <w:bookmarkEnd w:id="8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1"/>
          <w:p>
            <w:pPr>
              <w:spacing w:after="20"/>
              <w:ind w:left="20"/>
              <w:jc w:val="both"/>
            </w:pPr>
            <w:r>
              <w:rPr>
                <w:rFonts w:ascii="Times New Roman"/>
                <w:b w:val="false"/>
                <w:i w:val="false"/>
                <w:color w:val="000000"/>
                <w:sz w:val="20"/>
              </w:rPr>
              <w:t>
 </w:t>
            </w:r>
          </w:p>
          <w:bookmarkEnd w:id="8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2"/>
          <w:p>
            <w:pPr>
              <w:spacing w:after="20"/>
              <w:ind w:left="20"/>
              <w:jc w:val="both"/>
            </w:pPr>
            <w:r>
              <w:rPr>
                <w:rFonts w:ascii="Times New Roman"/>
                <w:b w:val="false"/>
                <w:i w:val="false"/>
                <w:color w:val="000000"/>
                <w:sz w:val="20"/>
              </w:rPr>
              <w:t>
 </w:t>
            </w:r>
          </w:p>
          <w:bookmarkEnd w:id="8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3"/>
          <w:p>
            <w:pPr>
              <w:spacing w:after="20"/>
              <w:ind w:left="20"/>
              <w:jc w:val="both"/>
            </w:pPr>
            <w:r>
              <w:rPr>
                <w:rFonts w:ascii="Times New Roman"/>
                <w:b w:val="false"/>
                <w:i w:val="false"/>
                <w:color w:val="000000"/>
                <w:sz w:val="20"/>
              </w:rPr>
              <w:t>
 </w:t>
            </w:r>
          </w:p>
          <w:bookmarkEnd w:id="8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4"/>
          <w:p>
            <w:pPr>
              <w:spacing w:after="20"/>
              <w:ind w:left="20"/>
              <w:jc w:val="both"/>
            </w:pPr>
            <w:r>
              <w:rPr>
                <w:rFonts w:ascii="Times New Roman"/>
                <w:b w:val="false"/>
                <w:i w:val="false"/>
                <w:color w:val="000000"/>
                <w:sz w:val="20"/>
              </w:rPr>
              <w:t>
 </w:t>
            </w:r>
          </w:p>
          <w:bookmarkEnd w:id="8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бюджеттен қаржыландырылатын мемлекеттiк мекемелер ұйымдастыратын мемлекеттiк сатып алуды өткiзуден түсетiн ақшаның түсiмi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5"/>
          <w:p>
            <w:pPr>
              <w:spacing w:after="20"/>
              <w:ind w:left="20"/>
              <w:jc w:val="both"/>
            </w:pPr>
            <w:r>
              <w:rPr>
                <w:rFonts w:ascii="Times New Roman"/>
                <w:b w:val="false"/>
                <w:i w:val="false"/>
                <w:color w:val="000000"/>
                <w:sz w:val="20"/>
              </w:rPr>
              <w:t>
 </w:t>
            </w:r>
          </w:p>
          <w:bookmarkEnd w:id="8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6"/>
          <w:p>
            <w:pPr>
              <w:spacing w:after="20"/>
              <w:ind w:left="20"/>
              <w:jc w:val="both"/>
            </w:pPr>
            <w:r>
              <w:rPr>
                <w:rFonts w:ascii="Times New Roman"/>
                <w:b w:val="false"/>
                <w:i w:val="false"/>
                <w:color w:val="000000"/>
                <w:sz w:val="20"/>
              </w:rPr>
              <w:t>
 </w:t>
            </w:r>
          </w:p>
          <w:bookmarkEnd w:id="8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7"/>
          <w:p>
            <w:pPr>
              <w:spacing w:after="20"/>
              <w:ind w:left="20"/>
              <w:jc w:val="both"/>
            </w:pPr>
            <w:r>
              <w:rPr>
                <w:rFonts w:ascii="Times New Roman"/>
                <w:b w:val="false"/>
                <w:i w:val="false"/>
                <w:color w:val="000000"/>
                <w:sz w:val="20"/>
              </w:rPr>
              <w:t>
 </w:t>
            </w:r>
          </w:p>
          <w:bookmarkEnd w:id="8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мемлекеттiк мекемелер салатын әкiмшiлiк айыппұлдар, өсiмпұлдар, санкциялар, өндiрiп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8"/>
          <w:p>
            <w:pPr>
              <w:spacing w:after="20"/>
              <w:ind w:left="20"/>
              <w:jc w:val="both"/>
            </w:pPr>
            <w:r>
              <w:rPr>
                <w:rFonts w:ascii="Times New Roman"/>
                <w:b w:val="false"/>
                <w:i w:val="false"/>
                <w:color w:val="000000"/>
                <w:sz w:val="20"/>
              </w:rPr>
              <w:t>
 </w:t>
            </w:r>
          </w:p>
          <w:bookmarkEnd w:id="8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9"/>
          <w:p>
            <w:pPr>
              <w:spacing w:after="20"/>
              <w:ind w:left="20"/>
              <w:jc w:val="both"/>
            </w:pPr>
            <w:r>
              <w:rPr>
                <w:rFonts w:ascii="Times New Roman"/>
                <w:b w:val="false"/>
                <w:i w:val="false"/>
                <w:color w:val="000000"/>
                <w:sz w:val="20"/>
              </w:rPr>
              <w:t>
 </w:t>
            </w:r>
          </w:p>
          <w:bookmarkEnd w:id="8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0"/>
          <w:p>
            <w:pPr>
              <w:spacing w:after="20"/>
              <w:ind w:left="20"/>
              <w:jc w:val="both"/>
            </w:pPr>
            <w:r>
              <w:rPr>
                <w:rFonts w:ascii="Times New Roman"/>
                <w:b w:val="false"/>
                <w:i w:val="false"/>
                <w:color w:val="000000"/>
                <w:sz w:val="20"/>
              </w:rPr>
              <w:t>
 </w:t>
            </w:r>
          </w:p>
          <w:bookmarkEnd w:id="9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1"/>
          <w:p>
            <w:pPr>
              <w:spacing w:after="20"/>
              <w:ind w:left="20"/>
              <w:jc w:val="both"/>
            </w:pPr>
            <w:r>
              <w:rPr>
                <w:rFonts w:ascii="Times New Roman"/>
                <w:b w:val="false"/>
                <w:i w:val="false"/>
                <w:color w:val="000000"/>
                <w:sz w:val="20"/>
              </w:rPr>
              <w:t>
 </w:t>
            </w:r>
          </w:p>
          <w:bookmarkEnd w:id="9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2"/>
          <w:p>
            <w:pPr>
              <w:spacing w:after="20"/>
              <w:ind w:left="20"/>
              <w:jc w:val="both"/>
            </w:pPr>
            <w:r>
              <w:rPr>
                <w:rFonts w:ascii="Times New Roman"/>
                <w:b w:val="false"/>
                <w:i w:val="false"/>
                <w:color w:val="000000"/>
                <w:sz w:val="20"/>
              </w:rPr>
              <w:t>
 </w:t>
            </w:r>
          </w:p>
          <w:bookmarkEnd w:id="9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3"/>
          <w:p>
            <w:pPr>
              <w:spacing w:after="20"/>
              <w:ind w:left="20"/>
              <w:jc w:val="both"/>
            </w:pPr>
            <w:r>
              <w:rPr>
                <w:rFonts w:ascii="Times New Roman"/>
                <w:b w:val="false"/>
                <w:i w:val="false"/>
                <w:color w:val="000000"/>
                <w:sz w:val="20"/>
              </w:rPr>
              <w:t>
 </w:t>
            </w:r>
          </w:p>
          <w:bookmarkEnd w:id="9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4"/>
          <w:p>
            <w:pPr>
              <w:spacing w:after="20"/>
              <w:ind w:left="20"/>
              <w:jc w:val="both"/>
            </w:pPr>
            <w:r>
              <w:rPr>
                <w:rFonts w:ascii="Times New Roman"/>
                <w:b w:val="false"/>
                <w:i w:val="false"/>
                <w:color w:val="000000"/>
                <w:sz w:val="20"/>
              </w:rPr>
              <w:t>
 </w:t>
            </w:r>
          </w:p>
          <w:bookmarkEnd w:id="9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5"/>
          <w:p>
            <w:pPr>
              <w:spacing w:after="20"/>
              <w:ind w:left="20"/>
              <w:jc w:val="both"/>
            </w:pPr>
            <w:r>
              <w:rPr>
                <w:rFonts w:ascii="Times New Roman"/>
                <w:b w:val="false"/>
                <w:i w:val="false"/>
                <w:color w:val="000000"/>
                <w:sz w:val="20"/>
              </w:rPr>
              <w:t>
3</w:t>
            </w:r>
          </w:p>
          <w:bookmarkEnd w:id="9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421 125,0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6"/>
          <w:p>
            <w:pPr>
              <w:spacing w:after="20"/>
              <w:ind w:left="20"/>
              <w:jc w:val="both"/>
            </w:pPr>
            <w:r>
              <w:rPr>
                <w:rFonts w:ascii="Times New Roman"/>
                <w:b w:val="false"/>
                <w:i w:val="false"/>
                <w:color w:val="000000"/>
                <w:sz w:val="20"/>
              </w:rPr>
              <w:t>
 </w:t>
            </w:r>
          </w:p>
          <w:bookmarkEnd w:id="9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421 125,0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7"/>
          <w:p>
            <w:pPr>
              <w:spacing w:after="20"/>
              <w:ind w:left="20"/>
              <w:jc w:val="both"/>
            </w:pPr>
            <w:r>
              <w:rPr>
                <w:rFonts w:ascii="Times New Roman"/>
                <w:b w:val="false"/>
                <w:i w:val="false"/>
                <w:color w:val="000000"/>
                <w:sz w:val="20"/>
              </w:rPr>
              <w:t>
 </w:t>
            </w:r>
          </w:p>
          <w:bookmarkEnd w:id="9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412 379,0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8"/>
          <w:p>
            <w:pPr>
              <w:spacing w:after="20"/>
              <w:ind w:left="20"/>
              <w:jc w:val="both"/>
            </w:pPr>
            <w:r>
              <w:rPr>
                <w:rFonts w:ascii="Times New Roman"/>
                <w:b w:val="false"/>
                <w:i w:val="false"/>
                <w:color w:val="000000"/>
                <w:sz w:val="20"/>
              </w:rPr>
              <w:t>
 </w:t>
            </w:r>
          </w:p>
          <w:bookmarkEnd w:id="9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учаскелерiн сатудан түсетiн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412 379,0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9"/>
          <w:p>
            <w:pPr>
              <w:spacing w:after="20"/>
              <w:ind w:left="20"/>
              <w:jc w:val="both"/>
            </w:pPr>
            <w:r>
              <w:rPr>
                <w:rFonts w:ascii="Times New Roman"/>
                <w:b w:val="false"/>
                <w:i w:val="false"/>
                <w:color w:val="000000"/>
                <w:sz w:val="20"/>
              </w:rPr>
              <w:t>
 </w:t>
            </w:r>
          </w:p>
          <w:bookmarkEnd w:id="9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0"/>
          <w:p>
            <w:pPr>
              <w:spacing w:after="20"/>
              <w:ind w:left="20"/>
              <w:jc w:val="both"/>
            </w:pPr>
            <w:r>
              <w:rPr>
                <w:rFonts w:ascii="Times New Roman"/>
                <w:b w:val="false"/>
                <w:i w:val="false"/>
                <w:color w:val="000000"/>
                <w:sz w:val="20"/>
              </w:rPr>
              <w:t>
 </w:t>
            </w:r>
          </w:p>
          <w:bookmarkEnd w:id="10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1"/>
          <w:p>
            <w:pPr>
              <w:spacing w:after="20"/>
              <w:ind w:left="20"/>
              <w:jc w:val="both"/>
            </w:pPr>
            <w:r>
              <w:rPr>
                <w:rFonts w:ascii="Times New Roman"/>
                <w:b w:val="false"/>
                <w:i w:val="false"/>
                <w:color w:val="000000"/>
                <w:sz w:val="20"/>
              </w:rPr>
              <w:t>
4</w:t>
            </w:r>
          </w:p>
          <w:bookmarkEnd w:id="10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14 473 783,0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2"/>
          <w:p>
            <w:pPr>
              <w:spacing w:after="20"/>
              <w:ind w:left="20"/>
              <w:jc w:val="both"/>
            </w:pPr>
            <w:r>
              <w:rPr>
                <w:rFonts w:ascii="Times New Roman"/>
                <w:b w:val="false"/>
                <w:i w:val="false"/>
                <w:color w:val="000000"/>
                <w:sz w:val="20"/>
              </w:rPr>
              <w:t>
 </w:t>
            </w:r>
          </w:p>
          <w:bookmarkEnd w:id="10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14 473 783,0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3"/>
          <w:p>
            <w:pPr>
              <w:spacing w:after="20"/>
              <w:ind w:left="20"/>
              <w:jc w:val="both"/>
            </w:pPr>
            <w:r>
              <w:rPr>
                <w:rFonts w:ascii="Times New Roman"/>
                <w:b w:val="false"/>
                <w:i w:val="false"/>
                <w:color w:val="000000"/>
                <w:sz w:val="20"/>
              </w:rPr>
              <w:t>
 </w:t>
            </w:r>
          </w:p>
          <w:bookmarkEnd w:id="10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14 473 783,0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4"/>
          <w:p>
            <w:pPr>
              <w:spacing w:after="20"/>
              <w:ind w:left="20"/>
              <w:jc w:val="both"/>
            </w:pPr>
            <w:r>
              <w:rPr>
                <w:rFonts w:ascii="Times New Roman"/>
                <w:b w:val="false"/>
                <w:i w:val="false"/>
                <w:color w:val="000000"/>
                <w:sz w:val="20"/>
              </w:rPr>
              <w:t>
 </w:t>
            </w:r>
          </w:p>
          <w:bookmarkEnd w:id="10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2 915 397,0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5"/>
          <w:p>
            <w:pPr>
              <w:spacing w:after="20"/>
              <w:ind w:left="20"/>
              <w:jc w:val="both"/>
            </w:pPr>
            <w:r>
              <w:rPr>
                <w:rFonts w:ascii="Times New Roman"/>
                <w:b w:val="false"/>
                <w:i w:val="false"/>
                <w:color w:val="000000"/>
                <w:sz w:val="20"/>
              </w:rPr>
              <w:t>
 </w:t>
            </w:r>
          </w:p>
          <w:bookmarkEnd w:id="10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1 983 552,0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6"/>
          <w:p>
            <w:pPr>
              <w:spacing w:after="20"/>
              <w:ind w:left="20"/>
              <w:jc w:val="both"/>
            </w:pPr>
            <w:r>
              <w:rPr>
                <w:rFonts w:ascii="Times New Roman"/>
                <w:b w:val="false"/>
                <w:i w:val="false"/>
                <w:color w:val="000000"/>
                <w:sz w:val="20"/>
              </w:rPr>
              <w:t>
 </w:t>
            </w:r>
          </w:p>
          <w:bookmarkEnd w:id="10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9 574 834,0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7"/>
          <w:p>
            <w:pPr>
              <w:spacing w:after="20"/>
              <w:ind w:left="20"/>
              <w:jc w:val="both"/>
            </w:pPr>
            <w:r>
              <w:rPr>
                <w:rFonts w:ascii="Times New Roman"/>
                <w:b w:val="false"/>
                <w:i w:val="false"/>
                <w:color w:val="000000"/>
                <w:sz w:val="20"/>
              </w:rPr>
              <w:t>
Функционалдық топ</w:t>
            </w:r>
          </w:p>
          <w:bookmarkEnd w:id="107"/>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8"/>
          <w:p>
            <w:pPr>
              <w:spacing w:after="20"/>
              <w:ind w:left="20"/>
              <w:jc w:val="both"/>
            </w:pPr>
            <w:r>
              <w:rPr>
                <w:rFonts w:ascii="Times New Roman"/>
                <w:b w:val="false"/>
                <w:i w:val="false"/>
                <w:color w:val="000000"/>
                <w:sz w:val="20"/>
              </w:rPr>
              <w:t>
 </w:t>
            </w:r>
          </w:p>
          <w:bookmarkEnd w:id="10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9"/>
          <w:p>
            <w:pPr>
              <w:spacing w:after="20"/>
              <w:ind w:left="20"/>
              <w:jc w:val="both"/>
            </w:pPr>
            <w:r>
              <w:rPr>
                <w:rFonts w:ascii="Times New Roman"/>
                <w:b w:val="false"/>
                <w:i w:val="false"/>
                <w:color w:val="000000"/>
                <w:sz w:val="20"/>
              </w:rPr>
              <w:t>
 </w:t>
            </w:r>
          </w:p>
          <w:bookmarkEnd w:id="10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31 536 741,6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0"/>
          <w:p>
            <w:pPr>
              <w:spacing w:after="20"/>
              <w:ind w:left="20"/>
              <w:jc w:val="both"/>
            </w:pPr>
            <w:r>
              <w:rPr>
                <w:rFonts w:ascii="Times New Roman"/>
                <w:b w:val="false"/>
                <w:i w:val="false"/>
                <w:color w:val="000000"/>
                <w:sz w:val="20"/>
              </w:rPr>
              <w:t>
01</w:t>
            </w:r>
          </w:p>
          <w:bookmarkEnd w:id="11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705 844,4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1"/>
          <w:p>
            <w:pPr>
              <w:spacing w:after="20"/>
              <w:ind w:left="20"/>
              <w:jc w:val="both"/>
            </w:pPr>
            <w:r>
              <w:rPr>
                <w:rFonts w:ascii="Times New Roman"/>
                <w:b w:val="false"/>
                <w:i w:val="false"/>
                <w:color w:val="000000"/>
                <w:sz w:val="20"/>
              </w:rPr>
              <w:t>
 </w:t>
            </w:r>
          </w:p>
          <w:bookmarkEnd w:id="11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573 373,1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2"/>
          <w:p>
            <w:pPr>
              <w:spacing w:after="20"/>
              <w:ind w:left="20"/>
              <w:jc w:val="both"/>
            </w:pPr>
            <w:r>
              <w:rPr>
                <w:rFonts w:ascii="Times New Roman"/>
                <w:b w:val="false"/>
                <w:i w:val="false"/>
                <w:color w:val="000000"/>
                <w:sz w:val="20"/>
              </w:rPr>
              <w:t>
 </w:t>
            </w:r>
          </w:p>
          <w:bookmarkEnd w:id="11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3"/>
          <w:p>
            <w:pPr>
              <w:spacing w:after="20"/>
              <w:ind w:left="20"/>
              <w:jc w:val="both"/>
            </w:pPr>
            <w:r>
              <w:rPr>
                <w:rFonts w:ascii="Times New Roman"/>
                <w:b w:val="false"/>
                <w:i w:val="false"/>
                <w:color w:val="000000"/>
                <w:sz w:val="20"/>
              </w:rPr>
              <w:t>
 </w:t>
            </w:r>
          </w:p>
          <w:bookmarkEnd w:id="11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4"/>
          <w:p>
            <w:pPr>
              <w:spacing w:after="20"/>
              <w:ind w:left="20"/>
              <w:jc w:val="both"/>
            </w:pPr>
            <w:r>
              <w:rPr>
                <w:rFonts w:ascii="Times New Roman"/>
                <w:b w:val="false"/>
                <w:i w:val="false"/>
                <w:color w:val="000000"/>
                <w:sz w:val="20"/>
              </w:rPr>
              <w:t>
 </w:t>
            </w:r>
          </w:p>
          <w:bookmarkEnd w:id="11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5"/>
          <w:p>
            <w:pPr>
              <w:spacing w:after="20"/>
              <w:ind w:left="20"/>
              <w:jc w:val="both"/>
            </w:pPr>
            <w:r>
              <w:rPr>
                <w:rFonts w:ascii="Times New Roman"/>
                <w:b w:val="false"/>
                <w:i w:val="false"/>
                <w:color w:val="000000"/>
                <w:sz w:val="20"/>
              </w:rPr>
              <w:t>
 </w:t>
            </w:r>
          </w:p>
          <w:bookmarkEnd w:id="11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289 754,5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6"/>
          <w:p>
            <w:pPr>
              <w:spacing w:after="20"/>
              <w:ind w:left="20"/>
              <w:jc w:val="both"/>
            </w:pPr>
            <w:r>
              <w:rPr>
                <w:rFonts w:ascii="Times New Roman"/>
                <w:b w:val="false"/>
                <w:i w:val="false"/>
                <w:color w:val="000000"/>
                <w:sz w:val="20"/>
              </w:rPr>
              <w:t>
 </w:t>
            </w:r>
          </w:p>
          <w:bookmarkEnd w:id="11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242 399,5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7"/>
          <w:p>
            <w:pPr>
              <w:spacing w:after="20"/>
              <w:ind w:left="20"/>
              <w:jc w:val="both"/>
            </w:pPr>
            <w:r>
              <w:rPr>
                <w:rFonts w:ascii="Times New Roman"/>
                <w:b w:val="false"/>
                <w:i w:val="false"/>
                <w:color w:val="000000"/>
                <w:sz w:val="20"/>
              </w:rPr>
              <w:t>
 </w:t>
            </w:r>
          </w:p>
          <w:bookmarkEnd w:id="11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8"/>
          <w:p>
            <w:pPr>
              <w:spacing w:after="20"/>
              <w:ind w:left="20"/>
              <w:jc w:val="both"/>
            </w:pPr>
            <w:r>
              <w:rPr>
                <w:rFonts w:ascii="Times New Roman"/>
                <w:b w:val="false"/>
                <w:i w:val="false"/>
                <w:color w:val="000000"/>
                <w:sz w:val="20"/>
              </w:rPr>
              <w:t>
 </w:t>
            </w:r>
          </w:p>
          <w:bookmarkEnd w:id="11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243 690,6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9"/>
          <w:p>
            <w:pPr>
              <w:spacing w:after="20"/>
              <w:ind w:left="20"/>
              <w:jc w:val="both"/>
            </w:pPr>
            <w:r>
              <w:rPr>
                <w:rFonts w:ascii="Times New Roman"/>
                <w:b w:val="false"/>
                <w:i w:val="false"/>
                <w:color w:val="000000"/>
                <w:sz w:val="20"/>
              </w:rPr>
              <w:t>
 </w:t>
            </w:r>
          </w:p>
          <w:bookmarkEnd w:id="11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214 380,6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0"/>
          <w:p>
            <w:pPr>
              <w:spacing w:after="20"/>
              <w:ind w:left="20"/>
              <w:jc w:val="both"/>
            </w:pPr>
            <w:r>
              <w:rPr>
                <w:rFonts w:ascii="Times New Roman"/>
                <w:b w:val="false"/>
                <w:i w:val="false"/>
                <w:color w:val="000000"/>
                <w:sz w:val="20"/>
              </w:rPr>
              <w:t>
 </w:t>
            </w:r>
          </w:p>
          <w:bookmarkEnd w:id="12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1"/>
          <w:p>
            <w:pPr>
              <w:spacing w:after="20"/>
              <w:ind w:left="20"/>
              <w:jc w:val="both"/>
            </w:pPr>
            <w:r>
              <w:rPr>
                <w:rFonts w:ascii="Times New Roman"/>
                <w:b w:val="false"/>
                <w:i w:val="false"/>
                <w:color w:val="000000"/>
                <w:sz w:val="20"/>
              </w:rPr>
              <w:t>
 </w:t>
            </w:r>
          </w:p>
          <w:bookmarkEnd w:id="12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44 614,3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2"/>
          <w:p>
            <w:pPr>
              <w:spacing w:after="20"/>
              <w:ind w:left="20"/>
              <w:jc w:val="both"/>
            </w:pPr>
            <w:r>
              <w:rPr>
                <w:rFonts w:ascii="Times New Roman"/>
                <w:b w:val="false"/>
                <w:i w:val="false"/>
                <w:color w:val="000000"/>
                <w:sz w:val="20"/>
              </w:rPr>
              <w:t>
 </w:t>
            </w:r>
          </w:p>
          <w:bookmarkEnd w:id="12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44 614,3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3"/>
          <w:p>
            <w:pPr>
              <w:spacing w:after="20"/>
              <w:ind w:left="20"/>
              <w:jc w:val="both"/>
            </w:pPr>
            <w:r>
              <w:rPr>
                <w:rFonts w:ascii="Times New Roman"/>
                <w:b w:val="false"/>
                <w:i w:val="false"/>
                <w:color w:val="000000"/>
                <w:sz w:val="20"/>
              </w:rPr>
              <w:t>
 </w:t>
            </w:r>
          </w:p>
          <w:bookmarkEnd w:id="12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4"/>
          <w:p>
            <w:pPr>
              <w:spacing w:after="20"/>
              <w:ind w:left="20"/>
              <w:jc w:val="both"/>
            </w:pPr>
            <w:r>
              <w:rPr>
                <w:rFonts w:ascii="Times New Roman"/>
                <w:b w:val="false"/>
                <w:i w:val="false"/>
                <w:color w:val="000000"/>
                <w:sz w:val="20"/>
              </w:rPr>
              <w:t>
 </w:t>
            </w:r>
          </w:p>
          <w:bookmarkEnd w:id="12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5"/>
          <w:p>
            <w:pPr>
              <w:spacing w:after="20"/>
              <w:ind w:left="20"/>
              <w:jc w:val="both"/>
            </w:pPr>
            <w:r>
              <w:rPr>
                <w:rFonts w:ascii="Times New Roman"/>
                <w:b w:val="false"/>
                <w:i w:val="false"/>
                <w:color w:val="000000"/>
                <w:sz w:val="20"/>
              </w:rPr>
              <w:t>
 </w:t>
            </w:r>
          </w:p>
          <w:bookmarkEnd w:id="12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6"/>
          <w:p>
            <w:pPr>
              <w:spacing w:after="20"/>
              <w:ind w:left="20"/>
              <w:jc w:val="both"/>
            </w:pPr>
            <w:r>
              <w:rPr>
                <w:rFonts w:ascii="Times New Roman"/>
                <w:b w:val="false"/>
                <w:i w:val="false"/>
                <w:color w:val="000000"/>
                <w:sz w:val="20"/>
              </w:rPr>
              <w:t>
 </w:t>
            </w:r>
          </w:p>
          <w:bookmarkEnd w:id="12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7"/>
          <w:p>
            <w:pPr>
              <w:spacing w:after="20"/>
              <w:ind w:left="20"/>
              <w:jc w:val="both"/>
            </w:pPr>
            <w:r>
              <w:rPr>
                <w:rFonts w:ascii="Times New Roman"/>
                <w:b w:val="false"/>
                <w:i w:val="false"/>
                <w:color w:val="000000"/>
                <w:sz w:val="20"/>
              </w:rPr>
              <w:t>
 </w:t>
            </w:r>
          </w:p>
          <w:bookmarkEnd w:id="12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8"/>
          <w:p>
            <w:pPr>
              <w:spacing w:after="20"/>
              <w:ind w:left="20"/>
              <w:jc w:val="both"/>
            </w:pPr>
            <w:r>
              <w:rPr>
                <w:rFonts w:ascii="Times New Roman"/>
                <w:b w:val="false"/>
                <w:i w:val="false"/>
                <w:color w:val="000000"/>
                <w:sz w:val="20"/>
              </w:rPr>
              <w:t>
 </w:t>
            </w:r>
          </w:p>
          <w:bookmarkEnd w:id="12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9"/>
          <w:p>
            <w:pPr>
              <w:spacing w:after="20"/>
              <w:ind w:left="20"/>
              <w:jc w:val="both"/>
            </w:pPr>
            <w:r>
              <w:rPr>
                <w:rFonts w:ascii="Times New Roman"/>
                <w:b w:val="false"/>
                <w:i w:val="false"/>
                <w:color w:val="000000"/>
                <w:sz w:val="20"/>
              </w:rPr>
              <w:t>
 </w:t>
            </w:r>
          </w:p>
          <w:bookmarkEnd w:id="12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48 342,5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0"/>
          <w:p>
            <w:pPr>
              <w:spacing w:after="20"/>
              <w:ind w:left="20"/>
              <w:jc w:val="both"/>
            </w:pPr>
            <w:r>
              <w:rPr>
                <w:rFonts w:ascii="Times New Roman"/>
                <w:b w:val="false"/>
                <w:i w:val="false"/>
                <w:color w:val="000000"/>
                <w:sz w:val="20"/>
              </w:rPr>
              <w:t>
 </w:t>
            </w:r>
          </w:p>
          <w:bookmarkEnd w:id="13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28 597,5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1"/>
          <w:p>
            <w:pPr>
              <w:spacing w:after="20"/>
              <w:ind w:left="20"/>
              <w:jc w:val="both"/>
            </w:pPr>
            <w:r>
              <w:rPr>
                <w:rFonts w:ascii="Times New Roman"/>
                <w:b w:val="false"/>
                <w:i w:val="false"/>
                <w:color w:val="000000"/>
                <w:sz w:val="20"/>
              </w:rPr>
              <w:t>
 </w:t>
            </w:r>
          </w:p>
          <w:bookmarkEnd w:id="13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28 597,5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2"/>
          <w:p>
            <w:pPr>
              <w:spacing w:after="20"/>
              <w:ind w:left="20"/>
              <w:jc w:val="both"/>
            </w:pPr>
            <w:r>
              <w:rPr>
                <w:rFonts w:ascii="Times New Roman"/>
                <w:b w:val="false"/>
                <w:i w:val="false"/>
                <w:color w:val="000000"/>
                <w:sz w:val="20"/>
              </w:rPr>
              <w:t>
 </w:t>
            </w:r>
          </w:p>
          <w:bookmarkEnd w:id="13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3"/>
          <w:p>
            <w:pPr>
              <w:spacing w:after="20"/>
              <w:ind w:left="20"/>
              <w:jc w:val="both"/>
            </w:pPr>
            <w:r>
              <w:rPr>
                <w:rFonts w:ascii="Times New Roman"/>
                <w:b w:val="false"/>
                <w:i w:val="false"/>
                <w:color w:val="000000"/>
                <w:sz w:val="20"/>
              </w:rPr>
              <w:t>
 </w:t>
            </w:r>
          </w:p>
          <w:bookmarkEnd w:id="13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4"/>
          <w:p>
            <w:pPr>
              <w:spacing w:after="20"/>
              <w:ind w:left="20"/>
              <w:jc w:val="both"/>
            </w:pPr>
            <w:r>
              <w:rPr>
                <w:rFonts w:ascii="Times New Roman"/>
                <w:b w:val="false"/>
                <w:i w:val="false"/>
                <w:color w:val="000000"/>
                <w:sz w:val="20"/>
              </w:rPr>
              <w:t>
02</w:t>
            </w:r>
          </w:p>
          <w:bookmarkEnd w:id="13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5"/>
          <w:p>
            <w:pPr>
              <w:spacing w:after="20"/>
              <w:ind w:left="20"/>
              <w:jc w:val="both"/>
            </w:pPr>
            <w:r>
              <w:rPr>
                <w:rFonts w:ascii="Times New Roman"/>
                <w:b w:val="false"/>
                <w:i w:val="false"/>
                <w:color w:val="000000"/>
                <w:sz w:val="20"/>
              </w:rPr>
              <w:t>
 </w:t>
            </w:r>
          </w:p>
          <w:bookmarkEnd w:id="13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6"/>
          <w:p>
            <w:pPr>
              <w:spacing w:after="20"/>
              <w:ind w:left="20"/>
              <w:jc w:val="both"/>
            </w:pPr>
            <w:r>
              <w:rPr>
                <w:rFonts w:ascii="Times New Roman"/>
                <w:b w:val="false"/>
                <w:i w:val="false"/>
                <w:color w:val="000000"/>
                <w:sz w:val="20"/>
              </w:rPr>
              <w:t>
 </w:t>
            </w:r>
          </w:p>
          <w:bookmarkEnd w:id="13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7"/>
          <w:p>
            <w:pPr>
              <w:spacing w:after="20"/>
              <w:ind w:left="20"/>
              <w:jc w:val="both"/>
            </w:pPr>
            <w:r>
              <w:rPr>
                <w:rFonts w:ascii="Times New Roman"/>
                <w:b w:val="false"/>
                <w:i w:val="false"/>
                <w:color w:val="000000"/>
                <w:sz w:val="20"/>
              </w:rPr>
              <w:t>
 </w:t>
            </w:r>
          </w:p>
          <w:bookmarkEnd w:id="13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8"/>
          <w:p>
            <w:pPr>
              <w:spacing w:after="20"/>
              <w:ind w:left="20"/>
              <w:jc w:val="both"/>
            </w:pPr>
            <w:r>
              <w:rPr>
                <w:rFonts w:ascii="Times New Roman"/>
                <w:b w:val="false"/>
                <w:i w:val="false"/>
                <w:color w:val="000000"/>
                <w:sz w:val="20"/>
              </w:rPr>
              <w:t>
03</w:t>
            </w:r>
          </w:p>
          <w:bookmarkEnd w:id="13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137 052,9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9"/>
          <w:p>
            <w:pPr>
              <w:spacing w:after="20"/>
              <w:ind w:left="20"/>
              <w:jc w:val="both"/>
            </w:pPr>
            <w:r>
              <w:rPr>
                <w:rFonts w:ascii="Times New Roman"/>
                <w:b w:val="false"/>
                <w:i w:val="false"/>
                <w:color w:val="000000"/>
                <w:sz w:val="20"/>
              </w:rPr>
              <w:t>
 </w:t>
            </w:r>
          </w:p>
          <w:bookmarkEnd w:id="13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0"/>
          <w:p>
            <w:pPr>
              <w:spacing w:after="20"/>
              <w:ind w:left="20"/>
              <w:jc w:val="both"/>
            </w:pPr>
            <w:r>
              <w:rPr>
                <w:rFonts w:ascii="Times New Roman"/>
                <w:b w:val="false"/>
                <w:i w:val="false"/>
                <w:color w:val="000000"/>
                <w:sz w:val="20"/>
              </w:rPr>
              <w:t>
 </w:t>
            </w:r>
          </w:p>
          <w:bookmarkEnd w:id="14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1"/>
          <w:p>
            <w:pPr>
              <w:spacing w:after="20"/>
              <w:ind w:left="20"/>
              <w:jc w:val="both"/>
            </w:pPr>
            <w:r>
              <w:rPr>
                <w:rFonts w:ascii="Times New Roman"/>
                <w:b w:val="false"/>
                <w:i w:val="false"/>
                <w:color w:val="000000"/>
                <w:sz w:val="20"/>
              </w:rPr>
              <w:t>
 </w:t>
            </w:r>
          </w:p>
          <w:bookmarkEnd w:id="14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2"/>
          <w:p>
            <w:pPr>
              <w:spacing w:after="20"/>
              <w:ind w:left="20"/>
              <w:jc w:val="both"/>
            </w:pPr>
            <w:r>
              <w:rPr>
                <w:rFonts w:ascii="Times New Roman"/>
                <w:b w:val="false"/>
                <w:i w:val="false"/>
                <w:color w:val="000000"/>
                <w:sz w:val="20"/>
              </w:rPr>
              <w:t>
 </w:t>
            </w:r>
          </w:p>
          <w:bookmarkEnd w:id="14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114 346,9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3"/>
          <w:p>
            <w:pPr>
              <w:spacing w:after="20"/>
              <w:ind w:left="20"/>
              <w:jc w:val="both"/>
            </w:pPr>
            <w:r>
              <w:rPr>
                <w:rFonts w:ascii="Times New Roman"/>
                <w:b w:val="false"/>
                <w:i w:val="false"/>
                <w:color w:val="000000"/>
                <w:sz w:val="20"/>
              </w:rPr>
              <w:t>
 </w:t>
            </w:r>
          </w:p>
          <w:bookmarkEnd w:id="14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86 134,0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4"/>
          <w:p>
            <w:pPr>
              <w:spacing w:after="20"/>
              <w:ind w:left="20"/>
              <w:jc w:val="both"/>
            </w:pPr>
            <w:r>
              <w:rPr>
                <w:rFonts w:ascii="Times New Roman"/>
                <w:b w:val="false"/>
                <w:i w:val="false"/>
                <w:color w:val="000000"/>
                <w:sz w:val="20"/>
              </w:rPr>
              <w:t>
 </w:t>
            </w:r>
          </w:p>
          <w:bookmarkEnd w:id="14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86 134,0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5"/>
          <w:p>
            <w:pPr>
              <w:spacing w:after="20"/>
              <w:ind w:left="20"/>
              <w:jc w:val="both"/>
            </w:pPr>
            <w:r>
              <w:rPr>
                <w:rFonts w:ascii="Times New Roman"/>
                <w:b w:val="false"/>
                <w:i w:val="false"/>
                <w:color w:val="000000"/>
                <w:sz w:val="20"/>
              </w:rPr>
              <w:t>
 </w:t>
            </w:r>
          </w:p>
          <w:bookmarkEnd w:id="14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28 212,9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6"/>
          <w:p>
            <w:pPr>
              <w:spacing w:after="20"/>
              <w:ind w:left="20"/>
              <w:jc w:val="both"/>
            </w:pPr>
            <w:r>
              <w:rPr>
                <w:rFonts w:ascii="Times New Roman"/>
                <w:b w:val="false"/>
                <w:i w:val="false"/>
                <w:color w:val="000000"/>
                <w:sz w:val="20"/>
              </w:rPr>
              <w:t>
 </w:t>
            </w:r>
          </w:p>
          <w:bookmarkEnd w:id="14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28 212,9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7"/>
          <w:p>
            <w:pPr>
              <w:spacing w:after="20"/>
              <w:ind w:left="20"/>
              <w:jc w:val="both"/>
            </w:pPr>
            <w:r>
              <w:rPr>
                <w:rFonts w:ascii="Times New Roman"/>
                <w:b w:val="false"/>
                <w:i w:val="false"/>
                <w:color w:val="000000"/>
                <w:sz w:val="20"/>
              </w:rPr>
              <w:t>
04</w:t>
            </w:r>
          </w:p>
          <w:bookmarkEnd w:id="14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18 919 578,0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8"/>
          <w:p>
            <w:pPr>
              <w:spacing w:after="20"/>
              <w:ind w:left="20"/>
              <w:jc w:val="both"/>
            </w:pPr>
            <w:r>
              <w:rPr>
                <w:rFonts w:ascii="Times New Roman"/>
                <w:b w:val="false"/>
                <w:i w:val="false"/>
                <w:color w:val="000000"/>
                <w:sz w:val="20"/>
              </w:rPr>
              <w:t>
 </w:t>
            </w:r>
          </w:p>
          <w:bookmarkEnd w:id="14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6 054 597,0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9"/>
          <w:p>
            <w:pPr>
              <w:spacing w:after="20"/>
              <w:ind w:left="20"/>
              <w:jc w:val="both"/>
            </w:pPr>
            <w:r>
              <w:rPr>
                <w:rFonts w:ascii="Times New Roman"/>
                <w:b w:val="false"/>
                <w:i w:val="false"/>
                <w:color w:val="000000"/>
                <w:sz w:val="20"/>
              </w:rPr>
              <w:t>
 </w:t>
            </w:r>
          </w:p>
          <w:bookmarkEnd w:id="14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746 009,0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0"/>
          <w:p>
            <w:pPr>
              <w:spacing w:after="20"/>
              <w:ind w:left="20"/>
              <w:jc w:val="both"/>
            </w:pPr>
            <w:r>
              <w:rPr>
                <w:rFonts w:ascii="Times New Roman"/>
                <w:b w:val="false"/>
                <w:i w:val="false"/>
                <w:color w:val="000000"/>
                <w:sz w:val="20"/>
              </w:rPr>
              <w:t>
 </w:t>
            </w:r>
          </w:p>
          <w:bookmarkEnd w:id="15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1"/>
          <w:p>
            <w:pPr>
              <w:spacing w:after="20"/>
              <w:ind w:left="20"/>
              <w:jc w:val="both"/>
            </w:pPr>
            <w:r>
              <w:rPr>
                <w:rFonts w:ascii="Times New Roman"/>
                <w:b w:val="false"/>
                <w:i w:val="false"/>
                <w:color w:val="000000"/>
                <w:sz w:val="20"/>
              </w:rPr>
              <w:t>
 </w:t>
            </w:r>
          </w:p>
          <w:bookmarkEnd w:id="15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293 021,0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2"/>
          <w:p>
            <w:pPr>
              <w:spacing w:after="20"/>
              <w:ind w:left="20"/>
              <w:jc w:val="both"/>
            </w:pPr>
            <w:r>
              <w:rPr>
                <w:rFonts w:ascii="Times New Roman"/>
                <w:b w:val="false"/>
                <w:i w:val="false"/>
                <w:color w:val="000000"/>
                <w:sz w:val="20"/>
              </w:rPr>
              <w:t>
 </w:t>
            </w:r>
          </w:p>
          <w:bookmarkEnd w:id="15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5 285 096,0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3"/>
          <w:p>
            <w:pPr>
              <w:spacing w:after="20"/>
              <w:ind w:left="20"/>
              <w:jc w:val="both"/>
            </w:pPr>
            <w:r>
              <w:rPr>
                <w:rFonts w:ascii="Times New Roman"/>
                <w:b w:val="false"/>
                <w:i w:val="false"/>
                <w:color w:val="000000"/>
                <w:sz w:val="20"/>
              </w:rPr>
              <w:t>
 </w:t>
            </w:r>
          </w:p>
          <w:bookmarkEnd w:id="15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1 068 166,0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4"/>
          <w:p>
            <w:pPr>
              <w:spacing w:after="20"/>
              <w:ind w:left="20"/>
              <w:jc w:val="both"/>
            </w:pPr>
            <w:r>
              <w:rPr>
                <w:rFonts w:ascii="Times New Roman"/>
                <w:b w:val="false"/>
                <w:i w:val="false"/>
                <w:color w:val="000000"/>
                <w:sz w:val="20"/>
              </w:rPr>
              <w:t>
 </w:t>
            </w:r>
          </w:p>
          <w:bookmarkEnd w:id="15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4 216 930,0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5"/>
          <w:p>
            <w:pPr>
              <w:spacing w:after="20"/>
              <w:ind w:left="20"/>
              <w:jc w:val="both"/>
            </w:pPr>
            <w:r>
              <w:rPr>
                <w:rFonts w:ascii="Times New Roman"/>
                <w:b w:val="false"/>
                <w:i w:val="false"/>
                <w:color w:val="000000"/>
                <w:sz w:val="20"/>
              </w:rPr>
              <w:t>
 </w:t>
            </w:r>
          </w:p>
          <w:bookmarkEnd w:id="15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6"/>
          <w:p>
            <w:pPr>
              <w:spacing w:after="20"/>
              <w:ind w:left="20"/>
              <w:jc w:val="both"/>
            </w:pPr>
            <w:r>
              <w:rPr>
                <w:rFonts w:ascii="Times New Roman"/>
                <w:b w:val="false"/>
                <w:i w:val="false"/>
                <w:color w:val="000000"/>
                <w:sz w:val="20"/>
              </w:rPr>
              <w:t>
 </w:t>
            </w:r>
          </w:p>
          <w:bookmarkEnd w:id="15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7"/>
          <w:p>
            <w:pPr>
              <w:spacing w:after="20"/>
              <w:ind w:left="20"/>
              <w:jc w:val="both"/>
            </w:pPr>
            <w:r>
              <w:rPr>
                <w:rFonts w:ascii="Times New Roman"/>
                <w:b w:val="false"/>
                <w:i w:val="false"/>
                <w:color w:val="000000"/>
                <w:sz w:val="20"/>
              </w:rPr>
              <w:t>
 </w:t>
            </w:r>
          </w:p>
          <w:bookmarkEnd w:id="15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12 158 499,0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8"/>
          <w:p>
            <w:pPr>
              <w:spacing w:after="20"/>
              <w:ind w:left="20"/>
              <w:jc w:val="both"/>
            </w:pPr>
            <w:r>
              <w:rPr>
                <w:rFonts w:ascii="Times New Roman"/>
                <w:b w:val="false"/>
                <w:i w:val="false"/>
                <w:color w:val="000000"/>
                <w:sz w:val="20"/>
              </w:rPr>
              <w:t>
 </w:t>
            </w:r>
          </w:p>
          <w:bookmarkEnd w:id="15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9"/>
          <w:p>
            <w:pPr>
              <w:spacing w:after="20"/>
              <w:ind w:left="20"/>
              <w:jc w:val="both"/>
            </w:pPr>
            <w:r>
              <w:rPr>
                <w:rFonts w:ascii="Times New Roman"/>
                <w:b w:val="false"/>
                <w:i w:val="false"/>
                <w:color w:val="000000"/>
                <w:sz w:val="20"/>
              </w:rPr>
              <w:t>
 </w:t>
            </w:r>
          </w:p>
          <w:bookmarkEnd w:id="15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0"/>
          <w:p>
            <w:pPr>
              <w:spacing w:after="20"/>
              <w:ind w:left="20"/>
              <w:jc w:val="both"/>
            </w:pPr>
            <w:r>
              <w:rPr>
                <w:rFonts w:ascii="Times New Roman"/>
                <w:b w:val="false"/>
                <w:i w:val="false"/>
                <w:color w:val="000000"/>
                <w:sz w:val="20"/>
              </w:rPr>
              <w:t>
 </w:t>
            </w:r>
          </w:p>
          <w:bookmarkEnd w:id="16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12 115 481,0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1"/>
          <w:p>
            <w:pPr>
              <w:spacing w:after="20"/>
              <w:ind w:left="20"/>
              <w:jc w:val="both"/>
            </w:pPr>
            <w:r>
              <w:rPr>
                <w:rFonts w:ascii="Times New Roman"/>
                <w:b w:val="false"/>
                <w:i w:val="false"/>
                <w:color w:val="000000"/>
                <w:sz w:val="20"/>
              </w:rPr>
              <w:t>
 </w:t>
            </w:r>
          </w:p>
          <w:bookmarkEnd w:id="16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11 912 523,0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2"/>
          <w:p>
            <w:pPr>
              <w:spacing w:after="20"/>
              <w:ind w:left="20"/>
              <w:jc w:val="both"/>
            </w:pPr>
            <w:r>
              <w:rPr>
                <w:rFonts w:ascii="Times New Roman"/>
                <w:b w:val="false"/>
                <w:i w:val="false"/>
                <w:color w:val="000000"/>
                <w:sz w:val="20"/>
              </w:rPr>
              <w:t>
 </w:t>
            </w:r>
          </w:p>
          <w:bookmarkEnd w:id="16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3"/>
          <w:p>
            <w:pPr>
              <w:spacing w:after="20"/>
              <w:ind w:left="20"/>
              <w:jc w:val="both"/>
            </w:pPr>
            <w:r>
              <w:rPr>
                <w:rFonts w:ascii="Times New Roman"/>
                <w:b w:val="false"/>
                <w:i w:val="false"/>
                <w:color w:val="000000"/>
                <w:sz w:val="20"/>
              </w:rPr>
              <w:t>
 </w:t>
            </w:r>
          </w:p>
          <w:bookmarkEnd w:id="16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11 863 244,0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4"/>
          <w:p>
            <w:pPr>
              <w:spacing w:after="20"/>
              <w:ind w:left="20"/>
              <w:jc w:val="both"/>
            </w:pPr>
            <w:r>
              <w:rPr>
                <w:rFonts w:ascii="Times New Roman"/>
                <w:b w:val="false"/>
                <w:i w:val="false"/>
                <w:color w:val="000000"/>
                <w:sz w:val="20"/>
              </w:rPr>
              <w:t>
 </w:t>
            </w:r>
          </w:p>
          <w:bookmarkEnd w:id="16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202 958,0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5"/>
          <w:p>
            <w:pPr>
              <w:spacing w:after="20"/>
              <w:ind w:left="20"/>
              <w:jc w:val="both"/>
            </w:pPr>
            <w:r>
              <w:rPr>
                <w:rFonts w:ascii="Times New Roman"/>
                <w:b w:val="false"/>
                <w:i w:val="false"/>
                <w:color w:val="000000"/>
                <w:sz w:val="20"/>
              </w:rPr>
              <w:t>
 </w:t>
            </w:r>
          </w:p>
          <w:bookmarkEnd w:id="16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6"/>
          <w:p>
            <w:pPr>
              <w:spacing w:after="20"/>
              <w:ind w:left="20"/>
              <w:jc w:val="both"/>
            </w:pPr>
            <w:r>
              <w:rPr>
                <w:rFonts w:ascii="Times New Roman"/>
                <w:b w:val="false"/>
                <w:i w:val="false"/>
                <w:color w:val="000000"/>
                <w:sz w:val="20"/>
              </w:rPr>
              <w:t>
 </w:t>
            </w:r>
          </w:p>
          <w:bookmarkEnd w:id="16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7"/>
          <w:p>
            <w:pPr>
              <w:spacing w:after="20"/>
              <w:ind w:left="20"/>
              <w:jc w:val="both"/>
            </w:pPr>
            <w:r>
              <w:rPr>
                <w:rFonts w:ascii="Times New Roman"/>
                <w:b w:val="false"/>
                <w:i w:val="false"/>
                <w:color w:val="000000"/>
                <w:sz w:val="20"/>
              </w:rPr>
              <w:t>
 </w:t>
            </w:r>
          </w:p>
          <w:bookmarkEnd w:id="16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8"/>
          <w:p>
            <w:pPr>
              <w:spacing w:after="20"/>
              <w:ind w:left="20"/>
              <w:jc w:val="both"/>
            </w:pPr>
            <w:r>
              <w:rPr>
                <w:rFonts w:ascii="Times New Roman"/>
                <w:b w:val="false"/>
                <w:i w:val="false"/>
                <w:color w:val="000000"/>
                <w:sz w:val="20"/>
              </w:rPr>
              <w:t>
 </w:t>
            </w:r>
          </w:p>
          <w:bookmarkEnd w:id="16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706 482,0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9"/>
          <w:p>
            <w:pPr>
              <w:spacing w:after="20"/>
              <w:ind w:left="20"/>
              <w:jc w:val="both"/>
            </w:pPr>
            <w:r>
              <w:rPr>
                <w:rFonts w:ascii="Times New Roman"/>
                <w:b w:val="false"/>
                <w:i w:val="false"/>
                <w:color w:val="000000"/>
                <w:sz w:val="20"/>
              </w:rPr>
              <w:t>
 </w:t>
            </w:r>
          </w:p>
          <w:bookmarkEnd w:id="16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706 482,0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0"/>
          <w:p>
            <w:pPr>
              <w:spacing w:after="20"/>
              <w:ind w:left="20"/>
              <w:jc w:val="both"/>
            </w:pPr>
            <w:r>
              <w:rPr>
                <w:rFonts w:ascii="Times New Roman"/>
                <w:b w:val="false"/>
                <w:i w:val="false"/>
                <w:color w:val="000000"/>
                <w:sz w:val="20"/>
              </w:rPr>
              <w:t>
 </w:t>
            </w:r>
          </w:p>
          <w:bookmarkEnd w:id="17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1"/>
          <w:p>
            <w:pPr>
              <w:spacing w:after="20"/>
              <w:ind w:left="20"/>
              <w:jc w:val="both"/>
            </w:pPr>
            <w:r>
              <w:rPr>
                <w:rFonts w:ascii="Times New Roman"/>
                <w:b w:val="false"/>
                <w:i w:val="false"/>
                <w:color w:val="000000"/>
                <w:sz w:val="20"/>
              </w:rPr>
              <w:t>
 </w:t>
            </w:r>
          </w:p>
          <w:bookmarkEnd w:id="17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91 258,0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2"/>
          <w:p>
            <w:pPr>
              <w:spacing w:after="20"/>
              <w:ind w:left="20"/>
              <w:jc w:val="both"/>
            </w:pPr>
            <w:r>
              <w:rPr>
                <w:rFonts w:ascii="Times New Roman"/>
                <w:b w:val="false"/>
                <w:i w:val="false"/>
                <w:color w:val="000000"/>
                <w:sz w:val="20"/>
              </w:rPr>
              <w:t>
 </w:t>
            </w:r>
          </w:p>
          <w:bookmarkEnd w:id="17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252 771,0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3"/>
          <w:p>
            <w:pPr>
              <w:spacing w:after="20"/>
              <w:ind w:left="20"/>
              <w:jc w:val="both"/>
            </w:pPr>
            <w:r>
              <w:rPr>
                <w:rFonts w:ascii="Times New Roman"/>
                <w:b w:val="false"/>
                <w:i w:val="false"/>
                <w:color w:val="000000"/>
                <w:sz w:val="20"/>
              </w:rPr>
              <w:t>
 </w:t>
            </w:r>
          </w:p>
          <w:bookmarkEnd w:id="17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4"/>
          <w:p>
            <w:pPr>
              <w:spacing w:after="20"/>
              <w:ind w:left="20"/>
              <w:jc w:val="both"/>
            </w:pPr>
            <w:r>
              <w:rPr>
                <w:rFonts w:ascii="Times New Roman"/>
                <w:b w:val="false"/>
                <w:i w:val="false"/>
                <w:color w:val="000000"/>
                <w:sz w:val="20"/>
              </w:rPr>
              <w:t>
 </w:t>
            </w:r>
          </w:p>
          <w:bookmarkEnd w:id="17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5"/>
          <w:p>
            <w:pPr>
              <w:spacing w:after="20"/>
              <w:ind w:left="20"/>
              <w:jc w:val="both"/>
            </w:pPr>
            <w:r>
              <w:rPr>
                <w:rFonts w:ascii="Times New Roman"/>
                <w:b w:val="false"/>
                <w:i w:val="false"/>
                <w:color w:val="000000"/>
                <w:sz w:val="20"/>
              </w:rPr>
              <w:t>
 </w:t>
            </w:r>
          </w:p>
          <w:bookmarkEnd w:id="17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6"/>
          <w:p>
            <w:pPr>
              <w:spacing w:after="20"/>
              <w:ind w:left="20"/>
              <w:jc w:val="both"/>
            </w:pPr>
            <w:r>
              <w:rPr>
                <w:rFonts w:ascii="Times New Roman"/>
                <w:b w:val="false"/>
                <w:i w:val="false"/>
                <w:color w:val="000000"/>
                <w:sz w:val="20"/>
              </w:rPr>
              <w:t>
 </w:t>
            </w:r>
          </w:p>
          <w:bookmarkEnd w:id="17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171 439,0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7"/>
          <w:p>
            <w:pPr>
              <w:spacing w:after="20"/>
              <w:ind w:left="20"/>
              <w:jc w:val="both"/>
            </w:pPr>
            <w:r>
              <w:rPr>
                <w:rFonts w:ascii="Times New Roman"/>
                <w:b w:val="false"/>
                <w:i w:val="false"/>
                <w:color w:val="000000"/>
                <w:sz w:val="20"/>
              </w:rPr>
              <w:t>
05</w:t>
            </w:r>
          </w:p>
          <w:bookmarkEnd w:id="17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8"/>
          <w:p>
            <w:pPr>
              <w:spacing w:after="20"/>
              <w:ind w:left="20"/>
              <w:jc w:val="both"/>
            </w:pPr>
            <w:r>
              <w:rPr>
                <w:rFonts w:ascii="Times New Roman"/>
                <w:b w:val="false"/>
                <w:i w:val="false"/>
                <w:color w:val="000000"/>
                <w:sz w:val="20"/>
              </w:rPr>
              <w:t>
 </w:t>
            </w:r>
          </w:p>
          <w:bookmarkEnd w:id="17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9"/>
          <w:p>
            <w:pPr>
              <w:spacing w:after="20"/>
              <w:ind w:left="20"/>
              <w:jc w:val="both"/>
            </w:pPr>
            <w:r>
              <w:rPr>
                <w:rFonts w:ascii="Times New Roman"/>
                <w:b w:val="false"/>
                <w:i w:val="false"/>
                <w:color w:val="000000"/>
                <w:sz w:val="20"/>
              </w:rPr>
              <w:t>
 </w:t>
            </w:r>
          </w:p>
          <w:bookmarkEnd w:id="17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0"/>
          <w:p>
            <w:pPr>
              <w:spacing w:after="20"/>
              <w:ind w:left="20"/>
              <w:jc w:val="both"/>
            </w:pPr>
            <w:r>
              <w:rPr>
                <w:rFonts w:ascii="Times New Roman"/>
                <w:b w:val="false"/>
                <w:i w:val="false"/>
                <w:color w:val="000000"/>
                <w:sz w:val="20"/>
              </w:rPr>
              <w:t>
 </w:t>
            </w:r>
          </w:p>
          <w:bookmarkEnd w:id="18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1"/>
          <w:p>
            <w:pPr>
              <w:spacing w:after="20"/>
              <w:ind w:left="20"/>
              <w:jc w:val="both"/>
            </w:pPr>
            <w:r>
              <w:rPr>
                <w:rFonts w:ascii="Times New Roman"/>
                <w:b w:val="false"/>
                <w:i w:val="false"/>
                <w:color w:val="000000"/>
                <w:sz w:val="20"/>
              </w:rPr>
              <w:t>
06</w:t>
            </w:r>
          </w:p>
          <w:bookmarkEnd w:id="18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2 382 405,7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2"/>
          <w:p>
            <w:pPr>
              <w:spacing w:after="20"/>
              <w:ind w:left="20"/>
              <w:jc w:val="both"/>
            </w:pPr>
            <w:r>
              <w:rPr>
                <w:rFonts w:ascii="Times New Roman"/>
                <w:b w:val="false"/>
                <w:i w:val="false"/>
                <w:color w:val="000000"/>
                <w:sz w:val="20"/>
              </w:rPr>
              <w:t>
 </w:t>
            </w:r>
          </w:p>
          <w:bookmarkEnd w:id="18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596 706,4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3"/>
          <w:p>
            <w:pPr>
              <w:spacing w:after="20"/>
              <w:ind w:left="20"/>
              <w:jc w:val="both"/>
            </w:pPr>
            <w:r>
              <w:rPr>
                <w:rFonts w:ascii="Times New Roman"/>
                <w:b w:val="false"/>
                <w:i w:val="false"/>
                <w:color w:val="000000"/>
                <w:sz w:val="20"/>
              </w:rPr>
              <w:t>
 </w:t>
            </w:r>
          </w:p>
          <w:bookmarkEnd w:id="18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546 333,4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4"/>
          <w:p>
            <w:pPr>
              <w:spacing w:after="20"/>
              <w:ind w:left="20"/>
              <w:jc w:val="both"/>
            </w:pPr>
            <w:r>
              <w:rPr>
                <w:rFonts w:ascii="Times New Roman"/>
                <w:b w:val="false"/>
                <w:i w:val="false"/>
                <w:color w:val="000000"/>
                <w:sz w:val="20"/>
              </w:rPr>
              <w:t>
 </w:t>
            </w:r>
          </w:p>
          <w:bookmarkEnd w:id="18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5"/>
          <w:p>
            <w:pPr>
              <w:spacing w:after="20"/>
              <w:ind w:left="20"/>
              <w:jc w:val="both"/>
            </w:pPr>
            <w:r>
              <w:rPr>
                <w:rFonts w:ascii="Times New Roman"/>
                <w:b w:val="false"/>
                <w:i w:val="false"/>
                <w:color w:val="000000"/>
                <w:sz w:val="20"/>
              </w:rPr>
              <w:t>
 </w:t>
            </w:r>
          </w:p>
          <w:bookmarkEnd w:id="18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6"/>
          <w:p>
            <w:pPr>
              <w:spacing w:after="20"/>
              <w:ind w:left="20"/>
              <w:jc w:val="both"/>
            </w:pPr>
            <w:r>
              <w:rPr>
                <w:rFonts w:ascii="Times New Roman"/>
                <w:b w:val="false"/>
                <w:i w:val="false"/>
                <w:color w:val="000000"/>
                <w:sz w:val="20"/>
              </w:rPr>
              <w:t>
 </w:t>
            </w:r>
          </w:p>
          <w:bookmarkEnd w:id="18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7"/>
          <w:p>
            <w:pPr>
              <w:spacing w:after="20"/>
              <w:ind w:left="20"/>
              <w:jc w:val="both"/>
            </w:pPr>
            <w:r>
              <w:rPr>
                <w:rFonts w:ascii="Times New Roman"/>
                <w:b w:val="false"/>
                <w:i w:val="false"/>
                <w:color w:val="000000"/>
                <w:sz w:val="20"/>
              </w:rPr>
              <w:t>
 </w:t>
            </w:r>
          </w:p>
          <w:bookmarkEnd w:id="18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450 336,4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8"/>
          <w:p>
            <w:pPr>
              <w:spacing w:after="20"/>
              <w:ind w:left="20"/>
              <w:jc w:val="both"/>
            </w:pPr>
            <w:r>
              <w:rPr>
                <w:rFonts w:ascii="Times New Roman"/>
                <w:b w:val="false"/>
                <w:i w:val="false"/>
                <w:color w:val="000000"/>
                <w:sz w:val="20"/>
              </w:rPr>
              <w:t>
 </w:t>
            </w:r>
          </w:p>
          <w:bookmarkEnd w:id="18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9"/>
          <w:p>
            <w:pPr>
              <w:spacing w:after="20"/>
              <w:ind w:left="20"/>
              <w:jc w:val="both"/>
            </w:pPr>
            <w:r>
              <w:rPr>
                <w:rFonts w:ascii="Times New Roman"/>
                <w:b w:val="false"/>
                <w:i w:val="false"/>
                <w:color w:val="000000"/>
                <w:sz w:val="20"/>
              </w:rPr>
              <w:t>
 </w:t>
            </w:r>
          </w:p>
          <w:bookmarkEnd w:id="18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0"/>
          <w:p>
            <w:pPr>
              <w:spacing w:after="20"/>
              <w:ind w:left="20"/>
              <w:jc w:val="both"/>
            </w:pPr>
            <w:r>
              <w:rPr>
                <w:rFonts w:ascii="Times New Roman"/>
                <w:b w:val="false"/>
                <w:i w:val="false"/>
                <w:color w:val="000000"/>
                <w:sz w:val="20"/>
              </w:rPr>
              <w:t>
 </w:t>
            </w:r>
          </w:p>
          <w:bookmarkEnd w:id="19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1"/>
          <w:p>
            <w:pPr>
              <w:spacing w:after="20"/>
              <w:ind w:left="20"/>
              <w:jc w:val="both"/>
            </w:pPr>
            <w:r>
              <w:rPr>
                <w:rFonts w:ascii="Times New Roman"/>
                <w:b w:val="false"/>
                <w:i w:val="false"/>
                <w:color w:val="000000"/>
                <w:sz w:val="20"/>
              </w:rPr>
              <w:t>
 </w:t>
            </w:r>
          </w:p>
          <w:bookmarkEnd w:id="19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2"/>
          <w:p>
            <w:pPr>
              <w:spacing w:after="20"/>
              <w:ind w:left="20"/>
              <w:jc w:val="both"/>
            </w:pPr>
            <w:r>
              <w:rPr>
                <w:rFonts w:ascii="Times New Roman"/>
                <w:b w:val="false"/>
                <w:i w:val="false"/>
                <w:color w:val="000000"/>
                <w:sz w:val="20"/>
              </w:rPr>
              <w:t>
 </w:t>
            </w:r>
          </w:p>
          <w:bookmarkEnd w:id="19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3"/>
          <w:p>
            <w:pPr>
              <w:spacing w:after="20"/>
              <w:ind w:left="20"/>
              <w:jc w:val="both"/>
            </w:pPr>
            <w:r>
              <w:rPr>
                <w:rFonts w:ascii="Times New Roman"/>
                <w:b w:val="false"/>
                <w:i w:val="false"/>
                <w:color w:val="000000"/>
                <w:sz w:val="20"/>
              </w:rPr>
              <w:t>
 </w:t>
            </w:r>
          </w:p>
          <w:bookmarkEnd w:id="19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1 523 880,4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4"/>
          <w:p>
            <w:pPr>
              <w:spacing w:after="20"/>
              <w:ind w:left="20"/>
              <w:jc w:val="both"/>
            </w:pPr>
            <w:r>
              <w:rPr>
                <w:rFonts w:ascii="Times New Roman"/>
                <w:b w:val="false"/>
                <w:i w:val="false"/>
                <w:color w:val="000000"/>
                <w:sz w:val="20"/>
              </w:rPr>
              <w:t>
 </w:t>
            </w:r>
          </w:p>
          <w:bookmarkEnd w:id="19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5"/>
          <w:p>
            <w:pPr>
              <w:spacing w:after="20"/>
              <w:ind w:left="20"/>
              <w:jc w:val="both"/>
            </w:pPr>
            <w:r>
              <w:rPr>
                <w:rFonts w:ascii="Times New Roman"/>
                <w:b w:val="false"/>
                <w:i w:val="false"/>
                <w:color w:val="000000"/>
                <w:sz w:val="20"/>
              </w:rPr>
              <w:t>
 </w:t>
            </w:r>
          </w:p>
          <w:bookmarkEnd w:id="19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6"/>
          <w:p>
            <w:pPr>
              <w:spacing w:after="20"/>
              <w:ind w:left="20"/>
              <w:jc w:val="both"/>
            </w:pPr>
            <w:r>
              <w:rPr>
                <w:rFonts w:ascii="Times New Roman"/>
                <w:b w:val="false"/>
                <w:i w:val="false"/>
                <w:color w:val="000000"/>
                <w:sz w:val="20"/>
              </w:rPr>
              <w:t>
 </w:t>
            </w:r>
          </w:p>
          <w:bookmarkEnd w:id="19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7"/>
          <w:p>
            <w:pPr>
              <w:spacing w:after="20"/>
              <w:ind w:left="20"/>
              <w:jc w:val="both"/>
            </w:pPr>
            <w:r>
              <w:rPr>
                <w:rFonts w:ascii="Times New Roman"/>
                <w:b w:val="false"/>
                <w:i w:val="false"/>
                <w:color w:val="000000"/>
                <w:sz w:val="20"/>
              </w:rPr>
              <w:t>
 </w:t>
            </w:r>
          </w:p>
          <w:bookmarkEnd w:id="19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8"/>
          <w:p>
            <w:pPr>
              <w:spacing w:after="20"/>
              <w:ind w:left="20"/>
              <w:jc w:val="both"/>
            </w:pPr>
            <w:r>
              <w:rPr>
                <w:rFonts w:ascii="Times New Roman"/>
                <w:b w:val="false"/>
                <w:i w:val="false"/>
                <w:color w:val="000000"/>
                <w:sz w:val="20"/>
              </w:rPr>
              <w:t>
 </w:t>
            </w:r>
          </w:p>
          <w:bookmarkEnd w:id="19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1 395 305,4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9"/>
          <w:p>
            <w:pPr>
              <w:spacing w:after="20"/>
              <w:ind w:left="20"/>
              <w:jc w:val="both"/>
            </w:pPr>
            <w:r>
              <w:rPr>
                <w:rFonts w:ascii="Times New Roman"/>
                <w:b w:val="false"/>
                <w:i w:val="false"/>
                <w:color w:val="000000"/>
                <w:sz w:val="20"/>
              </w:rPr>
              <w:t>
 </w:t>
            </w:r>
          </w:p>
          <w:bookmarkEnd w:id="19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429 583,0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0"/>
          <w:p>
            <w:pPr>
              <w:spacing w:after="20"/>
              <w:ind w:left="20"/>
              <w:jc w:val="both"/>
            </w:pPr>
            <w:r>
              <w:rPr>
                <w:rFonts w:ascii="Times New Roman"/>
                <w:b w:val="false"/>
                <w:i w:val="false"/>
                <w:color w:val="000000"/>
                <w:sz w:val="20"/>
              </w:rPr>
              <w:t>
 </w:t>
            </w:r>
          </w:p>
          <w:bookmarkEnd w:id="20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118 968,0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1"/>
          <w:p>
            <w:pPr>
              <w:spacing w:after="20"/>
              <w:ind w:left="20"/>
              <w:jc w:val="both"/>
            </w:pPr>
            <w:r>
              <w:rPr>
                <w:rFonts w:ascii="Times New Roman"/>
                <w:b w:val="false"/>
                <w:i w:val="false"/>
                <w:color w:val="000000"/>
                <w:sz w:val="20"/>
              </w:rPr>
              <w:t>
 </w:t>
            </w:r>
          </w:p>
          <w:bookmarkEnd w:id="20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136 427,0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2"/>
          <w:p>
            <w:pPr>
              <w:spacing w:after="20"/>
              <w:ind w:left="20"/>
              <w:jc w:val="both"/>
            </w:pPr>
            <w:r>
              <w:rPr>
                <w:rFonts w:ascii="Times New Roman"/>
                <w:b w:val="false"/>
                <w:i w:val="false"/>
                <w:color w:val="000000"/>
                <w:sz w:val="20"/>
              </w:rPr>
              <w:t>
 </w:t>
            </w:r>
          </w:p>
          <w:bookmarkEnd w:id="20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172 297,0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3"/>
          <w:p>
            <w:pPr>
              <w:spacing w:after="20"/>
              <w:ind w:left="20"/>
              <w:jc w:val="both"/>
            </w:pPr>
            <w:r>
              <w:rPr>
                <w:rFonts w:ascii="Times New Roman"/>
                <w:b w:val="false"/>
                <w:i w:val="false"/>
                <w:color w:val="000000"/>
                <w:sz w:val="20"/>
              </w:rPr>
              <w:t>
 </w:t>
            </w:r>
          </w:p>
          <w:bookmarkEnd w:id="20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4"/>
          <w:p>
            <w:pPr>
              <w:spacing w:after="20"/>
              <w:ind w:left="20"/>
              <w:jc w:val="both"/>
            </w:pPr>
            <w:r>
              <w:rPr>
                <w:rFonts w:ascii="Times New Roman"/>
                <w:b w:val="false"/>
                <w:i w:val="false"/>
                <w:color w:val="000000"/>
                <w:sz w:val="20"/>
              </w:rPr>
              <w:t>
 </w:t>
            </w:r>
          </w:p>
          <w:bookmarkEnd w:id="20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5"/>
          <w:p>
            <w:pPr>
              <w:spacing w:after="20"/>
              <w:ind w:left="20"/>
              <w:jc w:val="both"/>
            </w:pPr>
            <w:r>
              <w:rPr>
                <w:rFonts w:ascii="Times New Roman"/>
                <w:b w:val="false"/>
                <w:i w:val="false"/>
                <w:color w:val="000000"/>
                <w:sz w:val="20"/>
              </w:rPr>
              <w:t>
 </w:t>
            </w:r>
          </w:p>
          <w:bookmarkEnd w:id="20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206 146,4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6"/>
          <w:p>
            <w:pPr>
              <w:spacing w:after="20"/>
              <w:ind w:left="20"/>
              <w:jc w:val="both"/>
            </w:pPr>
            <w:r>
              <w:rPr>
                <w:rFonts w:ascii="Times New Roman"/>
                <w:b w:val="false"/>
                <w:i w:val="false"/>
                <w:color w:val="000000"/>
                <w:sz w:val="20"/>
              </w:rPr>
              <w:t>
 </w:t>
            </w:r>
          </w:p>
          <w:bookmarkEnd w:id="20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376 802,0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7"/>
          <w:p>
            <w:pPr>
              <w:spacing w:after="20"/>
              <w:ind w:left="20"/>
              <w:jc w:val="both"/>
            </w:pPr>
            <w:r>
              <w:rPr>
                <w:rFonts w:ascii="Times New Roman"/>
                <w:b w:val="false"/>
                <w:i w:val="false"/>
                <w:color w:val="000000"/>
                <w:sz w:val="20"/>
              </w:rPr>
              <w:t>
 </w:t>
            </w:r>
          </w:p>
          <w:bookmarkEnd w:id="20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308 438,0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8"/>
          <w:p>
            <w:pPr>
              <w:spacing w:after="20"/>
              <w:ind w:left="20"/>
              <w:jc w:val="both"/>
            </w:pPr>
            <w:r>
              <w:rPr>
                <w:rFonts w:ascii="Times New Roman"/>
                <w:b w:val="false"/>
                <w:i w:val="false"/>
                <w:color w:val="000000"/>
                <w:sz w:val="20"/>
              </w:rPr>
              <w:t>
 </w:t>
            </w:r>
          </w:p>
          <w:bookmarkEnd w:id="20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68 364,0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9"/>
          <w:p>
            <w:pPr>
              <w:spacing w:after="20"/>
              <w:ind w:left="20"/>
              <w:jc w:val="both"/>
            </w:pPr>
            <w:r>
              <w:rPr>
                <w:rFonts w:ascii="Times New Roman"/>
                <w:b w:val="false"/>
                <w:i w:val="false"/>
                <w:color w:val="000000"/>
                <w:sz w:val="20"/>
              </w:rPr>
              <w:t>
 </w:t>
            </w:r>
          </w:p>
          <w:bookmarkEnd w:id="20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0"/>
          <w:p>
            <w:pPr>
              <w:spacing w:after="20"/>
              <w:ind w:left="20"/>
              <w:jc w:val="both"/>
            </w:pPr>
            <w:r>
              <w:rPr>
                <w:rFonts w:ascii="Times New Roman"/>
                <w:b w:val="false"/>
                <w:i w:val="false"/>
                <w:color w:val="000000"/>
                <w:sz w:val="20"/>
              </w:rPr>
              <w:t>
 </w:t>
            </w:r>
          </w:p>
          <w:bookmarkEnd w:id="21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1"/>
          <w:p>
            <w:pPr>
              <w:spacing w:after="20"/>
              <w:ind w:left="20"/>
              <w:jc w:val="both"/>
            </w:pPr>
            <w:r>
              <w:rPr>
                <w:rFonts w:ascii="Times New Roman"/>
                <w:b w:val="false"/>
                <w:i w:val="false"/>
                <w:color w:val="000000"/>
                <w:sz w:val="20"/>
              </w:rPr>
              <w:t>
 </w:t>
            </w:r>
          </w:p>
          <w:bookmarkEnd w:id="21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63 953,0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2"/>
          <w:p>
            <w:pPr>
              <w:spacing w:after="20"/>
              <w:ind w:left="20"/>
              <w:jc w:val="both"/>
            </w:pPr>
            <w:r>
              <w:rPr>
                <w:rFonts w:ascii="Times New Roman"/>
                <w:b w:val="false"/>
                <w:i w:val="false"/>
                <w:color w:val="000000"/>
                <w:sz w:val="20"/>
              </w:rPr>
              <w:t>
 </w:t>
            </w:r>
          </w:p>
          <w:bookmarkEnd w:id="21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3"/>
          <w:p>
            <w:pPr>
              <w:spacing w:after="20"/>
              <w:ind w:left="20"/>
              <w:jc w:val="both"/>
            </w:pPr>
            <w:r>
              <w:rPr>
                <w:rFonts w:ascii="Times New Roman"/>
                <w:b w:val="false"/>
                <w:i w:val="false"/>
                <w:color w:val="000000"/>
                <w:sz w:val="20"/>
              </w:rPr>
              <w:t>
 </w:t>
            </w:r>
          </w:p>
          <w:bookmarkEnd w:id="21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63 953,0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4"/>
          <w:p>
            <w:pPr>
              <w:spacing w:after="20"/>
              <w:ind w:left="20"/>
              <w:jc w:val="both"/>
            </w:pPr>
            <w:r>
              <w:rPr>
                <w:rFonts w:ascii="Times New Roman"/>
                <w:b w:val="false"/>
                <w:i w:val="false"/>
                <w:color w:val="000000"/>
                <w:sz w:val="20"/>
              </w:rPr>
              <w:t>
 </w:t>
            </w:r>
          </w:p>
          <w:bookmarkEnd w:id="21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5"/>
          <w:p>
            <w:pPr>
              <w:spacing w:after="20"/>
              <w:ind w:left="20"/>
              <w:jc w:val="both"/>
            </w:pPr>
            <w:r>
              <w:rPr>
                <w:rFonts w:ascii="Times New Roman"/>
                <w:b w:val="false"/>
                <w:i w:val="false"/>
                <w:color w:val="000000"/>
                <w:sz w:val="20"/>
              </w:rPr>
              <w:t>
 </w:t>
            </w:r>
          </w:p>
          <w:bookmarkEnd w:id="21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6"/>
          <w:p>
            <w:pPr>
              <w:spacing w:after="20"/>
              <w:ind w:left="20"/>
              <w:jc w:val="both"/>
            </w:pPr>
            <w:r>
              <w:rPr>
                <w:rFonts w:ascii="Times New Roman"/>
                <w:b w:val="false"/>
                <w:i w:val="false"/>
                <w:color w:val="000000"/>
                <w:sz w:val="20"/>
              </w:rPr>
              <w:t>
 </w:t>
            </w:r>
          </w:p>
          <w:bookmarkEnd w:id="21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7"/>
          <w:p>
            <w:pPr>
              <w:spacing w:after="20"/>
              <w:ind w:left="20"/>
              <w:jc w:val="both"/>
            </w:pPr>
            <w:r>
              <w:rPr>
                <w:rFonts w:ascii="Times New Roman"/>
                <w:b w:val="false"/>
                <w:i w:val="false"/>
                <w:color w:val="000000"/>
                <w:sz w:val="20"/>
              </w:rPr>
              <w:t>
 </w:t>
            </w:r>
          </w:p>
          <w:bookmarkEnd w:id="21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44 167,0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8"/>
          <w:p>
            <w:pPr>
              <w:spacing w:after="20"/>
              <w:ind w:left="20"/>
              <w:jc w:val="both"/>
            </w:pPr>
            <w:r>
              <w:rPr>
                <w:rFonts w:ascii="Times New Roman"/>
                <w:b w:val="false"/>
                <w:i w:val="false"/>
                <w:color w:val="000000"/>
                <w:sz w:val="20"/>
              </w:rPr>
              <w:t>
 </w:t>
            </w:r>
          </w:p>
          <w:bookmarkEnd w:id="21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9"/>
          <w:p>
            <w:pPr>
              <w:spacing w:after="20"/>
              <w:ind w:left="20"/>
              <w:jc w:val="both"/>
            </w:pPr>
            <w:r>
              <w:rPr>
                <w:rFonts w:ascii="Times New Roman"/>
                <w:b w:val="false"/>
                <w:i w:val="false"/>
                <w:color w:val="000000"/>
                <w:sz w:val="20"/>
              </w:rPr>
              <w:t>
 </w:t>
            </w:r>
          </w:p>
          <w:bookmarkEnd w:id="21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44 167,0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0"/>
          <w:p>
            <w:pPr>
              <w:spacing w:after="20"/>
              <w:ind w:left="20"/>
              <w:jc w:val="both"/>
            </w:pPr>
            <w:r>
              <w:rPr>
                <w:rFonts w:ascii="Times New Roman"/>
                <w:b w:val="false"/>
                <w:i w:val="false"/>
                <w:color w:val="000000"/>
                <w:sz w:val="20"/>
              </w:rPr>
              <w:t>
 </w:t>
            </w:r>
          </w:p>
          <w:bookmarkEnd w:id="22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130 625,0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1"/>
          <w:p>
            <w:pPr>
              <w:spacing w:after="20"/>
              <w:ind w:left="20"/>
              <w:jc w:val="both"/>
            </w:pPr>
            <w:r>
              <w:rPr>
                <w:rFonts w:ascii="Times New Roman"/>
                <w:b w:val="false"/>
                <w:i w:val="false"/>
                <w:color w:val="000000"/>
                <w:sz w:val="20"/>
              </w:rPr>
              <w:t>
 </w:t>
            </w:r>
          </w:p>
          <w:bookmarkEnd w:id="22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2"/>
          <w:p>
            <w:pPr>
              <w:spacing w:after="20"/>
              <w:ind w:left="20"/>
              <w:jc w:val="both"/>
            </w:pPr>
            <w:r>
              <w:rPr>
                <w:rFonts w:ascii="Times New Roman"/>
                <w:b w:val="false"/>
                <w:i w:val="false"/>
                <w:color w:val="000000"/>
                <w:sz w:val="20"/>
              </w:rPr>
              <w:t>
 </w:t>
            </w:r>
          </w:p>
          <w:bookmarkEnd w:id="22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130 625,0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3"/>
          <w:p>
            <w:pPr>
              <w:spacing w:after="20"/>
              <w:ind w:left="20"/>
              <w:jc w:val="both"/>
            </w:pPr>
            <w:r>
              <w:rPr>
                <w:rFonts w:ascii="Times New Roman"/>
                <w:b w:val="false"/>
                <w:i w:val="false"/>
                <w:color w:val="000000"/>
                <w:sz w:val="20"/>
              </w:rPr>
              <w:t>
 </w:t>
            </w:r>
          </w:p>
          <w:bookmarkEnd w:id="22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4"/>
          <w:p>
            <w:pPr>
              <w:spacing w:after="20"/>
              <w:ind w:left="20"/>
              <w:jc w:val="both"/>
            </w:pPr>
            <w:r>
              <w:rPr>
                <w:rFonts w:ascii="Times New Roman"/>
                <w:b w:val="false"/>
                <w:i w:val="false"/>
                <w:color w:val="000000"/>
                <w:sz w:val="20"/>
              </w:rPr>
              <w:t>
 </w:t>
            </w:r>
          </w:p>
          <w:bookmarkEnd w:id="22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республикалық бюджеттен берілетін трансферттер есебiнен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5"/>
          <w:p>
            <w:pPr>
              <w:spacing w:after="20"/>
              <w:ind w:left="20"/>
              <w:jc w:val="both"/>
            </w:pPr>
            <w:r>
              <w:rPr>
                <w:rFonts w:ascii="Times New Roman"/>
                <w:b w:val="false"/>
                <w:i w:val="false"/>
                <w:color w:val="000000"/>
                <w:sz w:val="20"/>
              </w:rPr>
              <w:t>
 </w:t>
            </w:r>
          </w:p>
          <w:bookmarkEnd w:id="22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6"/>
          <w:p>
            <w:pPr>
              <w:spacing w:after="20"/>
              <w:ind w:left="20"/>
              <w:jc w:val="both"/>
            </w:pPr>
            <w:r>
              <w:rPr>
                <w:rFonts w:ascii="Times New Roman"/>
                <w:b w:val="false"/>
                <w:i w:val="false"/>
                <w:color w:val="000000"/>
                <w:sz w:val="20"/>
              </w:rPr>
              <w:t>
 </w:t>
            </w:r>
          </w:p>
          <w:bookmarkEnd w:id="22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7"/>
          <w:p>
            <w:pPr>
              <w:spacing w:after="20"/>
              <w:ind w:left="20"/>
              <w:jc w:val="both"/>
            </w:pPr>
            <w:r>
              <w:rPr>
                <w:rFonts w:ascii="Times New Roman"/>
                <w:b w:val="false"/>
                <w:i w:val="false"/>
                <w:color w:val="000000"/>
                <w:sz w:val="20"/>
              </w:rPr>
              <w:t>
 </w:t>
            </w:r>
          </w:p>
          <w:bookmarkEnd w:id="22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8"/>
          <w:p>
            <w:pPr>
              <w:spacing w:after="20"/>
              <w:ind w:left="20"/>
              <w:jc w:val="both"/>
            </w:pPr>
            <w:r>
              <w:rPr>
                <w:rFonts w:ascii="Times New Roman"/>
                <w:b w:val="false"/>
                <w:i w:val="false"/>
                <w:color w:val="000000"/>
                <w:sz w:val="20"/>
              </w:rPr>
              <w:t>
 </w:t>
            </w:r>
          </w:p>
          <w:bookmarkEnd w:id="22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261 818,9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9"/>
          <w:p>
            <w:pPr>
              <w:spacing w:after="20"/>
              <w:ind w:left="20"/>
              <w:jc w:val="both"/>
            </w:pPr>
            <w:r>
              <w:rPr>
                <w:rFonts w:ascii="Times New Roman"/>
                <w:b w:val="false"/>
                <w:i w:val="false"/>
                <w:color w:val="000000"/>
                <w:sz w:val="20"/>
              </w:rPr>
              <w:t>
 </w:t>
            </w:r>
          </w:p>
          <w:bookmarkEnd w:id="22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0"/>
          <w:p>
            <w:pPr>
              <w:spacing w:after="20"/>
              <w:ind w:left="20"/>
              <w:jc w:val="both"/>
            </w:pPr>
            <w:r>
              <w:rPr>
                <w:rFonts w:ascii="Times New Roman"/>
                <w:b w:val="false"/>
                <w:i w:val="false"/>
                <w:color w:val="000000"/>
                <w:sz w:val="20"/>
              </w:rPr>
              <w:t>
 </w:t>
            </w:r>
          </w:p>
          <w:bookmarkEnd w:id="23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1"/>
          <w:p>
            <w:pPr>
              <w:spacing w:after="20"/>
              <w:ind w:left="20"/>
              <w:jc w:val="both"/>
            </w:pPr>
            <w:r>
              <w:rPr>
                <w:rFonts w:ascii="Times New Roman"/>
                <w:b w:val="false"/>
                <w:i w:val="false"/>
                <w:color w:val="000000"/>
                <w:sz w:val="20"/>
              </w:rPr>
              <w:t>
 </w:t>
            </w:r>
          </w:p>
          <w:bookmarkEnd w:id="23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224 365,9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2"/>
          <w:p>
            <w:pPr>
              <w:spacing w:after="20"/>
              <w:ind w:left="20"/>
              <w:jc w:val="both"/>
            </w:pPr>
            <w:r>
              <w:rPr>
                <w:rFonts w:ascii="Times New Roman"/>
                <w:b w:val="false"/>
                <w:i w:val="false"/>
                <w:color w:val="000000"/>
                <w:sz w:val="20"/>
              </w:rPr>
              <w:t>
 </w:t>
            </w:r>
          </w:p>
          <w:bookmarkEnd w:id="23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116 726,9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3"/>
          <w:p>
            <w:pPr>
              <w:spacing w:after="20"/>
              <w:ind w:left="20"/>
              <w:jc w:val="both"/>
            </w:pPr>
            <w:r>
              <w:rPr>
                <w:rFonts w:ascii="Times New Roman"/>
                <w:b w:val="false"/>
                <w:i w:val="false"/>
                <w:color w:val="000000"/>
                <w:sz w:val="20"/>
              </w:rPr>
              <w:t>
 </w:t>
            </w:r>
          </w:p>
          <w:bookmarkEnd w:id="23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4"/>
          <w:p>
            <w:pPr>
              <w:spacing w:after="20"/>
              <w:ind w:left="20"/>
              <w:jc w:val="both"/>
            </w:pPr>
            <w:r>
              <w:rPr>
                <w:rFonts w:ascii="Times New Roman"/>
                <w:b w:val="false"/>
                <w:i w:val="false"/>
                <w:color w:val="000000"/>
                <w:sz w:val="20"/>
              </w:rPr>
              <w:t>
 </w:t>
            </w:r>
          </w:p>
          <w:bookmarkEnd w:id="23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100 424,0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5"/>
          <w:p>
            <w:pPr>
              <w:spacing w:after="20"/>
              <w:ind w:left="20"/>
              <w:jc w:val="both"/>
            </w:pPr>
            <w:r>
              <w:rPr>
                <w:rFonts w:ascii="Times New Roman"/>
                <w:b w:val="false"/>
                <w:i w:val="false"/>
                <w:color w:val="000000"/>
                <w:sz w:val="20"/>
              </w:rPr>
              <w:t>
 </w:t>
            </w:r>
          </w:p>
          <w:bookmarkEnd w:id="23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98 592,0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6"/>
          <w:p>
            <w:pPr>
              <w:spacing w:after="20"/>
              <w:ind w:left="20"/>
              <w:jc w:val="both"/>
            </w:pPr>
            <w:r>
              <w:rPr>
                <w:rFonts w:ascii="Times New Roman"/>
                <w:b w:val="false"/>
                <w:i w:val="false"/>
                <w:color w:val="000000"/>
                <w:sz w:val="20"/>
              </w:rPr>
              <w:t>
 </w:t>
            </w:r>
          </w:p>
          <w:bookmarkEnd w:id="23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7"/>
          <w:p>
            <w:pPr>
              <w:spacing w:after="20"/>
              <w:ind w:left="20"/>
              <w:jc w:val="both"/>
            </w:pPr>
            <w:r>
              <w:rPr>
                <w:rFonts w:ascii="Times New Roman"/>
                <w:b w:val="false"/>
                <w:i w:val="false"/>
                <w:color w:val="000000"/>
                <w:sz w:val="20"/>
              </w:rPr>
              <w:t>
 </w:t>
            </w:r>
          </w:p>
          <w:bookmarkEnd w:id="23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8"/>
          <w:p>
            <w:pPr>
              <w:spacing w:after="20"/>
              <w:ind w:left="20"/>
              <w:jc w:val="both"/>
            </w:pPr>
            <w:r>
              <w:rPr>
                <w:rFonts w:ascii="Times New Roman"/>
                <w:b w:val="false"/>
                <w:i w:val="false"/>
                <w:color w:val="000000"/>
                <w:sz w:val="20"/>
              </w:rPr>
              <w:t>
 </w:t>
            </w:r>
          </w:p>
          <w:bookmarkEnd w:id="23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9"/>
          <w:p>
            <w:pPr>
              <w:spacing w:after="20"/>
              <w:ind w:left="20"/>
              <w:jc w:val="both"/>
            </w:pPr>
            <w:r>
              <w:rPr>
                <w:rFonts w:ascii="Times New Roman"/>
                <w:b w:val="false"/>
                <w:i w:val="false"/>
                <w:color w:val="000000"/>
                <w:sz w:val="20"/>
              </w:rPr>
              <w:t>
 </w:t>
            </w:r>
          </w:p>
          <w:bookmarkEnd w:id="23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0"/>
          <w:p>
            <w:pPr>
              <w:spacing w:after="20"/>
              <w:ind w:left="20"/>
              <w:jc w:val="both"/>
            </w:pPr>
            <w:r>
              <w:rPr>
                <w:rFonts w:ascii="Times New Roman"/>
                <w:b w:val="false"/>
                <w:i w:val="false"/>
                <w:color w:val="000000"/>
                <w:sz w:val="20"/>
              </w:rPr>
              <w:t>
 </w:t>
            </w:r>
          </w:p>
          <w:bookmarkEnd w:id="24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1"/>
          <w:p>
            <w:pPr>
              <w:spacing w:after="20"/>
              <w:ind w:left="20"/>
              <w:jc w:val="both"/>
            </w:pPr>
            <w:r>
              <w:rPr>
                <w:rFonts w:ascii="Times New Roman"/>
                <w:b w:val="false"/>
                <w:i w:val="false"/>
                <w:color w:val="000000"/>
                <w:sz w:val="20"/>
              </w:rPr>
              <w:t>
 </w:t>
            </w:r>
          </w:p>
          <w:bookmarkEnd w:id="24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2"/>
          <w:p>
            <w:pPr>
              <w:spacing w:after="20"/>
              <w:ind w:left="20"/>
              <w:jc w:val="both"/>
            </w:pPr>
            <w:r>
              <w:rPr>
                <w:rFonts w:ascii="Times New Roman"/>
                <w:b w:val="false"/>
                <w:i w:val="false"/>
                <w:color w:val="000000"/>
                <w:sz w:val="20"/>
              </w:rPr>
              <w:t>
07</w:t>
            </w:r>
          </w:p>
          <w:bookmarkEnd w:id="24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5 628 831,1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3"/>
          <w:p>
            <w:pPr>
              <w:spacing w:after="20"/>
              <w:ind w:left="20"/>
              <w:jc w:val="both"/>
            </w:pPr>
            <w:r>
              <w:rPr>
                <w:rFonts w:ascii="Times New Roman"/>
                <w:b w:val="false"/>
                <w:i w:val="false"/>
                <w:color w:val="000000"/>
                <w:sz w:val="20"/>
              </w:rPr>
              <w:t>
 </w:t>
            </w:r>
          </w:p>
          <w:bookmarkEnd w:id="24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2 919 989,6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4"/>
          <w:p>
            <w:pPr>
              <w:spacing w:after="20"/>
              <w:ind w:left="20"/>
              <w:jc w:val="both"/>
            </w:pPr>
            <w:r>
              <w:rPr>
                <w:rFonts w:ascii="Times New Roman"/>
                <w:b w:val="false"/>
                <w:i w:val="false"/>
                <w:color w:val="000000"/>
                <w:sz w:val="20"/>
              </w:rPr>
              <w:t>
 </w:t>
            </w:r>
          </w:p>
          <w:bookmarkEnd w:id="24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2 385 801,6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5"/>
          <w:p>
            <w:pPr>
              <w:spacing w:after="20"/>
              <w:ind w:left="20"/>
              <w:jc w:val="both"/>
            </w:pPr>
            <w:r>
              <w:rPr>
                <w:rFonts w:ascii="Times New Roman"/>
                <w:b w:val="false"/>
                <w:i w:val="false"/>
                <w:color w:val="000000"/>
                <w:sz w:val="20"/>
              </w:rPr>
              <w:t>
 </w:t>
            </w:r>
          </w:p>
          <w:bookmarkEnd w:id="24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447 911,6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6"/>
          <w:p>
            <w:pPr>
              <w:spacing w:after="20"/>
              <w:ind w:left="20"/>
              <w:jc w:val="both"/>
            </w:pPr>
            <w:r>
              <w:rPr>
                <w:rFonts w:ascii="Times New Roman"/>
                <w:b w:val="false"/>
                <w:i w:val="false"/>
                <w:color w:val="000000"/>
                <w:sz w:val="20"/>
              </w:rPr>
              <w:t>
 </w:t>
            </w:r>
          </w:p>
          <w:bookmarkEnd w:id="24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7"/>
          <w:p>
            <w:pPr>
              <w:spacing w:after="20"/>
              <w:ind w:left="20"/>
              <w:jc w:val="both"/>
            </w:pPr>
            <w:r>
              <w:rPr>
                <w:rFonts w:ascii="Times New Roman"/>
                <w:b w:val="false"/>
                <w:i w:val="false"/>
                <w:color w:val="000000"/>
                <w:sz w:val="20"/>
              </w:rPr>
              <w:t>
 </w:t>
            </w:r>
          </w:p>
          <w:bookmarkEnd w:id="24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ішкі көздерінің қаражатынан берілетін кредиттер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411 067,6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8"/>
          <w:p>
            <w:pPr>
              <w:spacing w:after="20"/>
              <w:ind w:left="20"/>
              <w:jc w:val="both"/>
            </w:pPr>
            <w:r>
              <w:rPr>
                <w:rFonts w:ascii="Times New Roman"/>
                <w:b w:val="false"/>
                <w:i w:val="false"/>
                <w:color w:val="000000"/>
                <w:sz w:val="20"/>
              </w:rPr>
              <w:t>
 </w:t>
            </w:r>
          </w:p>
          <w:bookmarkEnd w:id="24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1 937 890,0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9"/>
          <w:p>
            <w:pPr>
              <w:spacing w:after="20"/>
              <w:ind w:left="20"/>
              <w:jc w:val="both"/>
            </w:pPr>
            <w:r>
              <w:rPr>
                <w:rFonts w:ascii="Times New Roman"/>
                <w:b w:val="false"/>
                <w:i w:val="false"/>
                <w:color w:val="000000"/>
                <w:sz w:val="20"/>
              </w:rPr>
              <w:t>
 </w:t>
            </w:r>
          </w:p>
          <w:bookmarkEnd w:id="24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1 724 650,0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0"/>
          <w:p>
            <w:pPr>
              <w:spacing w:after="20"/>
              <w:ind w:left="20"/>
              <w:jc w:val="both"/>
            </w:pPr>
            <w:r>
              <w:rPr>
                <w:rFonts w:ascii="Times New Roman"/>
                <w:b w:val="false"/>
                <w:i w:val="false"/>
                <w:color w:val="000000"/>
                <w:sz w:val="20"/>
              </w:rPr>
              <w:t>
 </w:t>
            </w:r>
          </w:p>
          <w:bookmarkEnd w:id="25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213 240,0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1"/>
          <w:p>
            <w:pPr>
              <w:spacing w:after="20"/>
              <w:ind w:left="20"/>
              <w:jc w:val="both"/>
            </w:pPr>
            <w:r>
              <w:rPr>
                <w:rFonts w:ascii="Times New Roman"/>
                <w:b w:val="false"/>
                <w:i w:val="false"/>
                <w:color w:val="000000"/>
                <w:sz w:val="20"/>
              </w:rPr>
              <w:t>
 </w:t>
            </w:r>
          </w:p>
          <w:bookmarkEnd w:id="25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534 188,0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2"/>
          <w:p>
            <w:pPr>
              <w:spacing w:after="20"/>
              <w:ind w:left="20"/>
              <w:jc w:val="both"/>
            </w:pPr>
            <w:r>
              <w:rPr>
                <w:rFonts w:ascii="Times New Roman"/>
                <w:b w:val="false"/>
                <w:i w:val="false"/>
                <w:color w:val="000000"/>
                <w:sz w:val="20"/>
              </w:rPr>
              <w:t>
 </w:t>
            </w:r>
          </w:p>
          <w:bookmarkEnd w:id="25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86 022,0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3"/>
          <w:p>
            <w:pPr>
              <w:spacing w:after="20"/>
              <w:ind w:left="20"/>
              <w:jc w:val="both"/>
            </w:pPr>
            <w:r>
              <w:rPr>
                <w:rFonts w:ascii="Times New Roman"/>
                <w:b w:val="false"/>
                <w:i w:val="false"/>
                <w:color w:val="000000"/>
                <w:sz w:val="20"/>
              </w:rPr>
              <w:t>
 </w:t>
            </w:r>
          </w:p>
          <w:bookmarkEnd w:id="25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386 096,0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4"/>
          <w:p>
            <w:pPr>
              <w:spacing w:after="20"/>
              <w:ind w:left="20"/>
              <w:jc w:val="both"/>
            </w:pPr>
            <w:r>
              <w:rPr>
                <w:rFonts w:ascii="Times New Roman"/>
                <w:b w:val="false"/>
                <w:i w:val="false"/>
                <w:color w:val="000000"/>
                <w:sz w:val="20"/>
              </w:rPr>
              <w:t>
 </w:t>
            </w:r>
          </w:p>
          <w:bookmarkEnd w:id="25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5"/>
          <w:p>
            <w:pPr>
              <w:spacing w:after="20"/>
              <w:ind w:left="20"/>
              <w:jc w:val="both"/>
            </w:pPr>
            <w:r>
              <w:rPr>
                <w:rFonts w:ascii="Times New Roman"/>
                <w:b w:val="false"/>
                <w:i w:val="false"/>
                <w:color w:val="000000"/>
                <w:sz w:val="20"/>
              </w:rPr>
              <w:t>
 </w:t>
            </w:r>
          </w:p>
          <w:bookmarkEnd w:id="25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6"/>
          <w:p>
            <w:pPr>
              <w:spacing w:after="20"/>
              <w:ind w:left="20"/>
              <w:jc w:val="both"/>
            </w:pPr>
            <w:r>
              <w:rPr>
                <w:rFonts w:ascii="Times New Roman"/>
                <w:b w:val="false"/>
                <w:i w:val="false"/>
                <w:color w:val="000000"/>
                <w:sz w:val="20"/>
              </w:rPr>
              <w:t>
 </w:t>
            </w:r>
          </w:p>
          <w:bookmarkEnd w:id="25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7"/>
          <w:p>
            <w:pPr>
              <w:spacing w:after="20"/>
              <w:ind w:left="20"/>
              <w:jc w:val="both"/>
            </w:pPr>
            <w:r>
              <w:rPr>
                <w:rFonts w:ascii="Times New Roman"/>
                <w:b w:val="false"/>
                <w:i w:val="false"/>
                <w:color w:val="000000"/>
                <w:sz w:val="20"/>
              </w:rPr>
              <w:t>
 </w:t>
            </w:r>
          </w:p>
          <w:bookmarkEnd w:id="25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195 971,3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8"/>
          <w:p>
            <w:pPr>
              <w:spacing w:after="20"/>
              <w:ind w:left="20"/>
              <w:jc w:val="both"/>
            </w:pPr>
            <w:r>
              <w:rPr>
                <w:rFonts w:ascii="Times New Roman"/>
                <w:b w:val="false"/>
                <w:i w:val="false"/>
                <w:color w:val="000000"/>
                <w:sz w:val="20"/>
              </w:rPr>
              <w:t>
 </w:t>
            </w:r>
          </w:p>
          <w:bookmarkEnd w:id="25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135 790,3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9"/>
          <w:p>
            <w:pPr>
              <w:spacing w:after="20"/>
              <w:ind w:left="20"/>
              <w:jc w:val="both"/>
            </w:pPr>
            <w:r>
              <w:rPr>
                <w:rFonts w:ascii="Times New Roman"/>
                <w:b w:val="false"/>
                <w:i w:val="false"/>
                <w:color w:val="000000"/>
                <w:sz w:val="20"/>
              </w:rPr>
              <w:t>
 </w:t>
            </w:r>
          </w:p>
          <w:bookmarkEnd w:id="25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126 566,0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0"/>
          <w:p>
            <w:pPr>
              <w:spacing w:after="20"/>
              <w:ind w:left="20"/>
              <w:jc w:val="both"/>
            </w:pPr>
            <w:r>
              <w:rPr>
                <w:rFonts w:ascii="Times New Roman"/>
                <w:b w:val="false"/>
                <w:i w:val="false"/>
                <w:color w:val="000000"/>
                <w:sz w:val="20"/>
              </w:rPr>
              <w:t>
 </w:t>
            </w:r>
          </w:p>
          <w:bookmarkEnd w:id="26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126 566,0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1"/>
          <w:p>
            <w:pPr>
              <w:spacing w:after="20"/>
              <w:ind w:left="20"/>
              <w:jc w:val="both"/>
            </w:pPr>
            <w:r>
              <w:rPr>
                <w:rFonts w:ascii="Times New Roman"/>
                <w:b w:val="false"/>
                <w:i w:val="false"/>
                <w:color w:val="000000"/>
                <w:sz w:val="20"/>
              </w:rPr>
              <w:t>
 </w:t>
            </w:r>
          </w:p>
          <w:bookmarkEnd w:id="26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2"/>
          <w:p>
            <w:pPr>
              <w:spacing w:after="20"/>
              <w:ind w:left="20"/>
              <w:jc w:val="both"/>
            </w:pPr>
            <w:r>
              <w:rPr>
                <w:rFonts w:ascii="Times New Roman"/>
                <w:b w:val="false"/>
                <w:i w:val="false"/>
                <w:color w:val="000000"/>
                <w:sz w:val="20"/>
              </w:rPr>
              <w:t>
 </w:t>
            </w:r>
          </w:p>
          <w:bookmarkEnd w:id="26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3"/>
          <w:p>
            <w:pPr>
              <w:spacing w:after="20"/>
              <w:ind w:left="20"/>
              <w:jc w:val="both"/>
            </w:pPr>
            <w:r>
              <w:rPr>
                <w:rFonts w:ascii="Times New Roman"/>
                <w:b w:val="false"/>
                <w:i w:val="false"/>
                <w:color w:val="000000"/>
                <w:sz w:val="20"/>
              </w:rPr>
              <w:t>
 </w:t>
            </w:r>
          </w:p>
          <w:bookmarkEnd w:id="26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4"/>
          <w:p>
            <w:pPr>
              <w:spacing w:after="20"/>
              <w:ind w:left="20"/>
              <w:jc w:val="both"/>
            </w:pPr>
            <w:r>
              <w:rPr>
                <w:rFonts w:ascii="Times New Roman"/>
                <w:b w:val="false"/>
                <w:i w:val="false"/>
                <w:color w:val="000000"/>
                <w:sz w:val="20"/>
              </w:rPr>
              <w:t>
 </w:t>
            </w:r>
          </w:p>
          <w:bookmarkEnd w:id="26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5"/>
          <w:p>
            <w:pPr>
              <w:spacing w:after="20"/>
              <w:ind w:left="20"/>
              <w:jc w:val="both"/>
            </w:pPr>
            <w:r>
              <w:rPr>
                <w:rFonts w:ascii="Times New Roman"/>
                <w:b w:val="false"/>
                <w:i w:val="false"/>
                <w:color w:val="000000"/>
                <w:sz w:val="20"/>
              </w:rPr>
              <w:t>
 </w:t>
            </w:r>
          </w:p>
          <w:bookmarkEnd w:id="26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6"/>
          <w:p>
            <w:pPr>
              <w:spacing w:after="20"/>
              <w:ind w:left="20"/>
              <w:jc w:val="both"/>
            </w:pPr>
            <w:r>
              <w:rPr>
                <w:rFonts w:ascii="Times New Roman"/>
                <w:b w:val="false"/>
                <w:i w:val="false"/>
                <w:color w:val="000000"/>
                <w:sz w:val="20"/>
              </w:rPr>
              <w:t>
 </w:t>
            </w:r>
          </w:p>
          <w:bookmarkEnd w:id="26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7"/>
          <w:p>
            <w:pPr>
              <w:spacing w:after="20"/>
              <w:ind w:left="20"/>
              <w:jc w:val="both"/>
            </w:pPr>
            <w:r>
              <w:rPr>
                <w:rFonts w:ascii="Times New Roman"/>
                <w:b w:val="false"/>
                <w:i w:val="false"/>
                <w:color w:val="000000"/>
                <w:sz w:val="20"/>
              </w:rPr>
              <w:t>
 </w:t>
            </w:r>
          </w:p>
          <w:bookmarkEnd w:id="26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2 512 870,2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8"/>
          <w:p>
            <w:pPr>
              <w:spacing w:after="20"/>
              <w:ind w:left="20"/>
              <w:jc w:val="both"/>
            </w:pPr>
            <w:r>
              <w:rPr>
                <w:rFonts w:ascii="Times New Roman"/>
                <w:b w:val="false"/>
                <w:i w:val="false"/>
                <w:color w:val="000000"/>
                <w:sz w:val="20"/>
              </w:rPr>
              <w:t>
 </w:t>
            </w:r>
          </w:p>
          <w:bookmarkEnd w:id="26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121 338,0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9"/>
          <w:p>
            <w:pPr>
              <w:spacing w:after="20"/>
              <w:ind w:left="20"/>
              <w:jc w:val="both"/>
            </w:pPr>
            <w:r>
              <w:rPr>
                <w:rFonts w:ascii="Times New Roman"/>
                <w:b w:val="false"/>
                <w:i w:val="false"/>
                <w:color w:val="000000"/>
                <w:sz w:val="20"/>
              </w:rPr>
              <w:t>
 </w:t>
            </w:r>
          </w:p>
          <w:bookmarkEnd w:id="26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0"/>
          <w:p>
            <w:pPr>
              <w:spacing w:after="20"/>
              <w:ind w:left="20"/>
              <w:jc w:val="both"/>
            </w:pPr>
            <w:r>
              <w:rPr>
                <w:rFonts w:ascii="Times New Roman"/>
                <w:b w:val="false"/>
                <w:i w:val="false"/>
                <w:color w:val="000000"/>
                <w:sz w:val="20"/>
              </w:rPr>
              <w:t>
 </w:t>
            </w:r>
          </w:p>
          <w:bookmarkEnd w:id="27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1"/>
          <w:p>
            <w:pPr>
              <w:spacing w:after="20"/>
              <w:ind w:left="20"/>
              <w:jc w:val="both"/>
            </w:pPr>
            <w:r>
              <w:rPr>
                <w:rFonts w:ascii="Times New Roman"/>
                <w:b w:val="false"/>
                <w:i w:val="false"/>
                <w:color w:val="000000"/>
                <w:sz w:val="20"/>
              </w:rPr>
              <w:t>
 </w:t>
            </w:r>
          </w:p>
          <w:bookmarkEnd w:id="27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2"/>
          <w:p>
            <w:pPr>
              <w:spacing w:after="20"/>
              <w:ind w:left="20"/>
              <w:jc w:val="both"/>
            </w:pPr>
            <w:r>
              <w:rPr>
                <w:rFonts w:ascii="Times New Roman"/>
                <w:b w:val="false"/>
                <w:i w:val="false"/>
                <w:color w:val="000000"/>
                <w:sz w:val="20"/>
              </w:rPr>
              <w:t>
 </w:t>
            </w:r>
          </w:p>
          <w:bookmarkEnd w:id="27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2 363 989,2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3"/>
          <w:p>
            <w:pPr>
              <w:spacing w:after="20"/>
              <w:ind w:left="20"/>
              <w:jc w:val="both"/>
            </w:pPr>
            <w:r>
              <w:rPr>
                <w:rFonts w:ascii="Times New Roman"/>
                <w:b w:val="false"/>
                <w:i w:val="false"/>
                <w:color w:val="000000"/>
                <w:sz w:val="20"/>
              </w:rPr>
              <w:t>
 </w:t>
            </w:r>
          </w:p>
          <w:bookmarkEnd w:id="27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592 337,0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4"/>
          <w:p>
            <w:pPr>
              <w:spacing w:after="20"/>
              <w:ind w:left="20"/>
              <w:jc w:val="both"/>
            </w:pPr>
            <w:r>
              <w:rPr>
                <w:rFonts w:ascii="Times New Roman"/>
                <w:b w:val="false"/>
                <w:i w:val="false"/>
                <w:color w:val="000000"/>
                <w:sz w:val="20"/>
              </w:rPr>
              <w:t>
 </w:t>
            </w:r>
          </w:p>
          <w:bookmarkEnd w:id="27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475 863,0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5"/>
          <w:p>
            <w:pPr>
              <w:spacing w:after="20"/>
              <w:ind w:left="20"/>
              <w:jc w:val="both"/>
            </w:pPr>
            <w:r>
              <w:rPr>
                <w:rFonts w:ascii="Times New Roman"/>
                <w:b w:val="false"/>
                <w:i w:val="false"/>
                <w:color w:val="000000"/>
                <w:sz w:val="20"/>
              </w:rPr>
              <w:t>
 </w:t>
            </w:r>
          </w:p>
          <w:bookmarkEnd w:id="27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1 282 910,2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6"/>
          <w:p>
            <w:pPr>
              <w:spacing w:after="20"/>
              <w:ind w:left="20"/>
              <w:jc w:val="both"/>
            </w:pPr>
            <w:r>
              <w:rPr>
                <w:rFonts w:ascii="Times New Roman"/>
                <w:b w:val="false"/>
                <w:i w:val="false"/>
                <w:color w:val="000000"/>
                <w:sz w:val="20"/>
              </w:rPr>
              <w:t>
 </w:t>
            </w:r>
          </w:p>
          <w:bookmarkEnd w:id="27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7"/>
          <w:p>
            <w:pPr>
              <w:spacing w:after="20"/>
              <w:ind w:left="20"/>
              <w:jc w:val="both"/>
            </w:pPr>
            <w:r>
              <w:rPr>
                <w:rFonts w:ascii="Times New Roman"/>
                <w:b w:val="false"/>
                <w:i w:val="false"/>
                <w:color w:val="000000"/>
                <w:sz w:val="20"/>
              </w:rPr>
              <w:t>
 </w:t>
            </w:r>
          </w:p>
          <w:bookmarkEnd w:id="27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8"/>
          <w:p>
            <w:pPr>
              <w:spacing w:after="20"/>
              <w:ind w:left="20"/>
              <w:jc w:val="both"/>
            </w:pPr>
            <w:r>
              <w:rPr>
                <w:rFonts w:ascii="Times New Roman"/>
                <w:b w:val="false"/>
                <w:i w:val="false"/>
                <w:color w:val="000000"/>
                <w:sz w:val="20"/>
              </w:rPr>
              <w:t>
 </w:t>
            </w:r>
          </w:p>
          <w:bookmarkEnd w:id="27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9"/>
          <w:p>
            <w:pPr>
              <w:spacing w:after="20"/>
              <w:ind w:left="20"/>
              <w:jc w:val="both"/>
            </w:pPr>
            <w:r>
              <w:rPr>
                <w:rFonts w:ascii="Times New Roman"/>
                <w:b w:val="false"/>
                <w:i w:val="false"/>
                <w:color w:val="000000"/>
                <w:sz w:val="20"/>
              </w:rPr>
              <w:t>
 </w:t>
            </w:r>
          </w:p>
          <w:bookmarkEnd w:id="27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0"/>
          <w:p>
            <w:pPr>
              <w:spacing w:after="20"/>
              <w:ind w:left="20"/>
              <w:jc w:val="both"/>
            </w:pPr>
            <w:r>
              <w:rPr>
                <w:rFonts w:ascii="Times New Roman"/>
                <w:b w:val="false"/>
                <w:i w:val="false"/>
                <w:color w:val="000000"/>
                <w:sz w:val="20"/>
              </w:rPr>
              <w:t>
08</w:t>
            </w:r>
          </w:p>
          <w:bookmarkEnd w:id="28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657 113,3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1"/>
          <w:p>
            <w:pPr>
              <w:spacing w:after="20"/>
              <w:ind w:left="20"/>
              <w:jc w:val="both"/>
            </w:pPr>
            <w:r>
              <w:rPr>
                <w:rFonts w:ascii="Times New Roman"/>
                <w:b w:val="false"/>
                <w:i w:val="false"/>
                <w:color w:val="000000"/>
                <w:sz w:val="20"/>
              </w:rPr>
              <w:t>
 </w:t>
            </w:r>
          </w:p>
          <w:bookmarkEnd w:id="28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284 881,0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2"/>
          <w:p>
            <w:pPr>
              <w:spacing w:after="20"/>
              <w:ind w:left="20"/>
              <w:jc w:val="both"/>
            </w:pPr>
            <w:r>
              <w:rPr>
                <w:rFonts w:ascii="Times New Roman"/>
                <w:b w:val="false"/>
                <w:i w:val="false"/>
                <w:color w:val="000000"/>
                <w:sz w:val="20"/>
              </w:rPr>
              <w:t>
 </w:t>
            </w:r>
          </w:p>
          <w:bookmarkEnd w:id="28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114 077,0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3"/>
          <w:p>
            <w:pPr>
              <w:spacing w:after="20"/>
              <w:ind w:left="20"/>
              <w:jc w:val="both"/>
            </w:pPr>
            <w:r>
              <w:rPr>
                <w:rFonts w:ascii="Times New Roman"/>
                <w:b w:val="false"/>
                <w:i w:val="false"/>
                <w:color w:val="000000"/>
                <w:sz w:val="20"/>
              </w:rPr>
              <w:t>
 </w:t>
            </w:r>
          </w:p>
          <w:bookmarkEnd w:id="28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114 077,0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4"/>
          <w:p>
            <w:pPr>
              <w:spacing w:after="20"/>
              <w:ind w:left="20"/>
              <w:jc w:val="both"/>
            </w:pPr>
            <w:r>
              <w:rPr>
                <w:rFonts w:ascii="Times New Roman"/>
                <w:b w:val="false"/>
                <w:i w:val="false"/>
                <w:color w:val="000000"/>
                <w:sz w:val="20"/>
              </w:rPr>
              <w:t>
 </w:t>
            </w:r>
          </w:p>
          <w:bookmarkEnd w:id="28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170 804,0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5"/>
          <w:p>
            <w:pPr>
              <w:spacing w:after="20"/>
              <w:ind w:left="20"/>
              <w:jc w:val="both"/>
            </w:pPr>
            <w:r>
              <w:rPr>
                <w:rFonts w:ascii="Times New Roman"/>
                <w:b w:val="false"/>
                <w:i w:val="false"/>
                <w:color w:val="000000"/>
                <w:sz w:val="20"/>
              </w:rPr>
              <w:t>
 </w:t>
            </w:r>
          </w:p>
          <w:bookmarkEnd w:id="28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170 804,0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6"/>
          <w:p>
            <w:pPr>
              <w:spacing w:after="20"/>
              <w:ind w:left="20"/>
              <w:jc w:val="both"/>
            </w:pPr>
            <w:r>
              <w:rPr>
                <w:rFonts w:ascii="Times New Roman"/>
                <w:b w:val="false"/>
                <w:i w:val="false"/>
                <w:color w:val="000000"/>
                <w:sz w:val="20"/>
              </w:rPr>
              <w:t>
 </w:t>
            </w:r>
          </w:p>
          <w:bookmarkEnd w:id="28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126 721,8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7"/>
          <w:p>
            <w:pPr>
              <w:spacing w:after="20"/>
              <w:ind w:left="20"/>
              <w:jc w:val="both"/>
            </w:pPr>
            <w:r>
              <w:rPr>
                <w:rFonts w:ascii="Times New Roman"/>
                <w:b w:val="false"/>
                <w:i w:val="false"/>
                <w:color w:val="000000"/>
                <w:sz w:val="20"/>
              </w:rPr>
              <w:t>
 </w:t>
            </w:r>
          </w:p>
          <w:bookmarkEnd w:id="28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8"/>
          <w:p>
            <w:pPr>
              <w:spacing w:after="20"/>
              <w:ind w:left="20"/>
              <w:jc w:val="both"/>
            </w:pPr>
            <w:r>
              <w:rPr>
                <w:rFonts w:ascii="Times New Roman"/>
                <w:b w:val="false"/>
                <w:i w:val="false"/>
                <w:color w:val="000000"/>
                <w:sz w:val="20"/>
              </w:rPr>
              <w:t>
 </w:t>
            </w:r>
          </w:p>
          <w:bookmarkEnd w:id="28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9"/>
          <w:p>
            <w:pPr>
              <w:spacing w:after="20"/>
              <w:ind w:left="20"/>
              <w:jc w:val="both"/>
            </w:pPr>
            <w:r>
              <w:rPr>
                <w:rFonts w:ascii="Times New Roman"/>
                <w:b w:val="false"/>
                <w:i w:val="false"/>
                <w:color w:val="000000"/>
                <w:sz w:val="20"/>
              </w:rPr>
              <w:t>
 </w:t>
            </w:r>
          </w:p>
          <w:bookmarkEnd w:id="28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0"/>
          <w:p>
            <w:pPr>
              <w:spacing w:after="20"/>
              <w:ind w:left="20"/>
              <w:jc w:val="both"/>
            </w:pPr>
            <w:r>
              <w:rPr>
                <w:rFonts w:ascii="Times New Roman"/>
                <w:b w:val="false"/>
                <w:i w:val="false"/>
                <w:color w:val="000000"/>
                <w:sz w:val="20"/>
              </w:rPr>
              <w:t>
 </w:t>
            </w:r>
          </w:p>
          <w:bookmarkEnd w:id="29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37 227,8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1"/>
          <w:p>
            <w:pPr>
              <w:spacing w:after="20"/>
              <w:ind w:left="20"/>
              <w:jc w:val="both"/>
            </w:pPr>
            <w:r>
              <w:rPr>
                <w:rFonts w:ascii="Times New Roman"/>
                <w:b w:val="false"/>
                <w:i w:val="false"/>
                <w:color w:val="000000"/>
                <w:sz w:val="20"/>
              </w:rPr>
              <w:t>
 </w:t>
            </w:r>
          </w:p>
          <w:bookmarkEnd w:id="29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2"/>
          <w:p>
            <w:pPr>
              <w:spacing w:after="20"/>
              <w:ind w:left="20"/>
              <w:jc w:val="both"/>
            </w:pPr>
            <w:r>
              <w:rPr>
                <w:rFonts w:ascii="Times New Roman"/>
                <w:b w:val="false"/>
                <w:i w:val="false"/>
                <w:color w:val="000000"/>
                <w:sz w:val="20"/>
              </w:rPr>
              <w:t>
 </w:t>
            </w:r>
          </w:p>
          <w:bookmarkEnd w:id="29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3"/>
          <w:p>
            <w:pPr>
              <w:spacing w:after="20"/>
              <w:ind w:left="20"/>
              <w:jc w:val="both"/>
            </w:pPr>
            <w:r>
              <w:rPr>
                <w:rFonts w:ascii="Times New Roman"/>
                <w:b w:val="false"/>
                <w:i w:val="false"/>
                <w:color w:val="000000"/>
                <w:sz w:val="20"/>
              </w:rPr>
              <w:t>
 </w:t>
            </w:r>
          </w:p>
          <w:bookmarkEnd w:id="29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4"/>
          <w:p>
            <w:pPr>
              <w:spacing w:after="20"/>
              <w:ind w:left="20"/>
              <w:jc w:val="both"/>
            </w:pPr>
            <w:r>
              <w:rPr>
                <w:rFonts w:ascii="Times New Roman"/>
                <w:b w:val="false"/>
                <w:i w:val="false"/>
                <w:color w:val="000000"/>
                <w:sz w:val="20"/>
              </w:rPr>
              <w:t>
 </w:t>
            </w:r>
          </w:p>
          <w:bookmarkEnd w:id="29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158 075,1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5"/>
          <w:p>
            <w:pPr>
              <w:spacing w:after="20"/>
              <w:ind w:left="20"/>
              <w:jc w:val="both"/>
            </w:pPr>
            <w:r>
              <w:rPr>
                <w:rFonts w:ascii="Times New Roman"/>
                <w:b w:val="false"/>
                <w:i w:val="false"/>
                <w:color w:val="000000"/>
                <w:sz w:val="20"/>
              </w:rPr>
              <w:t>
 </w:t>
            </w:r>
          </w:p>
          <w:bookmarkEnd w:id="29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97 187,1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6"/>
          <w:p>
            <w:pPr>
              <w:spacing w:after="20"/>
              <w:ind w:left="20"/>
              <w:jc w:val="both"/>
            </w:pPr>
            <w:r>
              <w:rPr>
                <w:rFonts w:ascii="Times New Roman"/>
                <w:b w:val="false"/>
                <w:i w:val="false"/>
                <w:color w:val="000000"/>
                <w:sz w:val="20"/>
              </w:rPr>
              <w:t>
 </w:t>
            </w:r>
          </w:p>
          <w:bookmarkEnd w:id="29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95 428,1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7"/>
          <w:p>
            <w:pPr>
              <w:spacing w:after="20"/>
              <w:ind w:left="20"/>
              <w:jc w:val="both"/>
            </w:pPr>
            <w:r>
              <w:rPr>
                <w:rFonts w:ascii="Times New Roman"/>
                <w:b w:val="false"/>
                <w:i w:val="false"/>
                <w:color w:val="000000"/>
                <w:sz w:val="20"/>
              </w:rPr>
              <w:t>
 </w:t>
            </w:r>
          </w:p>
          <w:bookmarkEnd w:id="29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8"/>
          <w:p>
            <w:pPr>
              <w:spacing w:after="20"/>
              <w:ind w:left="20"/>
              <w:jc w:val="both"/>
            </w:pPr>
            <w:r>
              <w:rPr>
                <w:rFonts w:ascii="Times New Roman"/>
                <w:b w:val="false"/>
                <w:i w:val="false"/>
                <w:color w:val="000000"/>
                <w:sz w:val="20"/>
              </w:rPr>
              <w:t>
 </w:t>
            </w:r>
          </w:p>
          <w:bookmarkEnd w:id="29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9"/>
          <w:p>
            <w:pPr>
              <w:spacing w:after="20"/>
              <w:ind w:left="20"/>
              <w:jc w:val="both"/>
            </w:pPr>
            <w:r>
              <w:rPr>
                <w:rFonts w:ascii="Times New Roman"/>
                <w:b w:val="false"/>
                <w:i w:val="false"/>
                <w:color w:val="000000"/>
                <w:sz w:val="20"/>
              </w:rPr>
              <w:t>
 </w:t>
            </w:r>
          </w:p>
          <w:bookmarkEnd w:id="29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0"/>
          <w:p>
            <w:pPr>
              <w:spacing w:after="20"/>
              <w:ind w:left="20"/>
              <w:jc w:val="both"/>
            </w:pPr>
            <w:r>
              <w:rPr>
                <w:rFonts w:ascii="Times New Roman"/>
                <w:b w:val="false"/>
                <w:i w:val="false"/>
                <w:color w:val="000000"/>
                <w:sz w:val="20"/>
              </w:rPr>
              <w:t>
 </w:t>
            </w:r>
          </w:p>
          <w:bookmarkEnd w:id="30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87 435,4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1"/>
          <w:p>
            <w:pPr>
              <w:spacing w:after="20"/>
              <w:ind w:left="20"/>
              <w:jc w:val="both"/>
            </w:pPr>
            <w:r>
              <w:rPr>
                <w:rFonts w:ascii="Times New Roman"/>
                <w:b w:val="false"/>
                <w:i w:val="false"/>
                <w:color w:val="000000"/>
                <w:sz w:val="20"/>
              </w:rPr>
              <w:t>
 </w:t>
            </w:r>
          </w:p>
          <w:bookmarkEnd w:id="30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2"/>
          <w:p>
            <w:pPr>
              <w:spacing w:after="20"/>
              <w:ind w:left="20"/>
              <w:jc w:val="both"/>
            </w:pPr>
            <w:r>
              <w:rPr>
                <w:rFonts w:ascii="Times New Roman"/>
                <w:b w:val="false"/>
                <w:i w:val="false"/>
                <w:color w:val="000000"/>
                <w:sz w:val="20"/>
              </w:rPr>
              <w:t>
 </w:t>
            </w:r>
          </w:p>
          <w:bookmarkEnd w:id="30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3"/>
          <w:p>
            <w:pPr>
              <w:spacing w:after="20"/>
              <w:ind w:left="20"/>
              <w:jc w:val="both"/>
            </w:pPr>
            <w:r>
              <w:rPr>
                <w:rFonts w:ascii="Times New Roman"/>
                <w:b w:val="false"/>
                <w:i w:val="false"/>
                <w:color w:val="000000"/>
                <w:sz w:val="20"/>
              </w:rPr>
              <w:t>
 </w:t>
            </w:r>
          </w:p>
          <w:bookmarkEnd w:id="30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4"/>
          <w:p>
            <w:pPr>
              <w:spacing w:after="20"/>
              <w:ind w:left="20"/>
              <w:jc w:val="both"/>
            </w:pPr>
            <w:r>
              <w:rPr>
                <w:rFonts w:ascii="Times New Roman"/>
                <w:b w:val="false"/>
                <w:i w:val="false"/>
                <w:color w:val="000000"/>
                <w:sz w:val="20"/>
              </w:rPr>
              <w:t>
 </w:t>
            </w:r>
          </w:p>
          <w:bookmarkEnd w:id="30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68 457,4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5"/>
          <w:p>
            <w:pPr>
              <w:spacing w:after="20"/>
              <w:ind w:left="20"/>
              <w:jc w:val="both"/>
            </w:pPr>
            <w:r>
              <w:rPr>
                <w:rFonts w:ascii="Times New Roman"/>
                <w:b w:val="false"/>
                <w:i w:val="false"/>
                <w:color w:val="000000"/>
                <w:sz w:val="20"/>
              </w:rPr>
              <w:t>
 </w:t>
            </w:r>
          </w:p>
          <w:bookmarkEnd w:id="30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6"/>
          <w:p>
            <w:pPr>
              <w:spacing w:after="20"/>
              <w:ind w:left="20"/>
              <w:jc w:val="both"/>
            </w:pPr>
            <w:r>
              <w:rPr>
                <w:rFonts w:ascii="Times New Roman"/>
                <w:b w:val="false"/>
                <w:i w:val="false"/>
                <w:color w:val="000000"/>
                <w:sz w:val="20"/>
              </w:rPr>
              <w:t>
 </w:t>
            </w:r>
          </w:p>
          <w:bookmarkEnd w:id="30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38 218,4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7"/>
          <w:p>
            <w:pPr>
              <w:spacing w:after="20"/>
              <w:ind w:left="20"/>
              <w:jc w:val="both"/>
            </w:pPr>
            <w:r>
              <w:rPr>
                <w:rFonts w:ascii="Times New Roman"/>
                <w:b w:val="false"/>
                <w:i w:val="false"/>
                <w:color w:val="000000"/>
                <w:sz w:val="20"/>
              </w:rPr>
              <w:t>
 </w:t>
            </w:r>
          </w:p>
          <w:bookmarkEnd w:id="30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8"/>
          <w:p>
            <w:pPr>
              <w:spacing w:after="20"/>
              <w:ind w:left="20"/>
              <w:jc w:val="both"/>
            </w:pPr>
            <w:r>
              <w:rPr>
                <w:rFonts w:ascii="Times New Roman"/>
                <w:b w:val="false"/>
                <w:i w:val="false"/>
                <w:color w:val="000000"/>
                <w:sz w:val="20"/>
              </w:rPr>
              <w:t>
10</w:t>
            </w:r>
          </w:p>
          <w:bookmarkEnd w:id="30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184 950,1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9"/>
          <w:p>
            <w:pPr>
              <w:spacing w:after="20"/>
              <w:ind w:left="20"/>
              <w:jc w:val="both"/>
            </w:pPr>
            <w:r>
              <w:rPr>
                <w:rFonts w:ascii="Times New Roman"/>
                <w:b w:val="false"/>
                <w:i w:val="false"/>
                <w:color w:val="000000"/>
                <w:sz w:val="20"/>
              </w:rPr>
              <w:t>
 </w:t>
            </w:r>
          </w:p>
          <w:bookmarkEnd w:id="30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134 585,1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0"/>
          <w:p>
            <w:pPr>
              <w:spacing w:after="20"/>
              <w:ind w:left="20"/>
              <w:jc w:val="both"/>
            </w:pPr>
            <w:r>
              <w:rPr>
                <w:rFonts w:ascii="Times New Roman"/>
                <w:b w:val="false"/>
                <w:i w:val="false"/>
                <w:color w:val="000000"/>
                <w:sz w:val="20"/>
              </w:rPr>
              <w:t>
 </w:t>
            </w:r>
          </w:p>
          <w:bookmarkEnd w:id="31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36 765,1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1"/>
          <w:p>
            <w:pPr>
              <w:spacing w:after="20"/>
              <w:ind w:left="20"/>
              <w:jc w:val="both"/>
            </w:pPr>
            <w:r>
              <w:rPr>
                <w:rFonts w:ascii="Times New Roman"/>
                <w:b w:val="false"/>
                <w:i w:val="false"/>
                <w:color w:val="000000"/>
                <w:sz w:val="20"/>
              </w:rPr>
              <w:t>
 </w:t>
            </w:r>
          </w:p>
          <w:bookmarkEnd w:id="31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36 765,1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2"/>
          <w:p>
            <w:pPr>
              <w:spacing w:after="20"/>
              <w:ind w:left="20"/>
              <w:jc w:val="both"/>
            </w:pPr>
            <w:r>
              <w:rPr>
                <w:rFonts w:ascii="Times New Roman"/>
                <w:b w:val="false"/>
                <w:i w:val="false"/>
                <w:color w:val="000000"/>
                <w:sz w:val="20"/>
              </w:rPr>
              <w:t>
 </w:t>
            </w:r>
          </w:p>
          <w:bookmarkEnd w:id="31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3"/>
          <w:p>
            <w:pPr>
              <w:spacing w:after="20"/>
              <w:ind w:left="20"/>
              <w:jc w:val="both"/>
            </w:pPr>
            <w:r>
              <w:rPr>
                <w:rFonts w:ascii="Times New Roman"/>
                <w:b w:val="false"/>
                <w:i w:val="false"/>
                <w:color w:val="000000"/>
                <w:sz w:val="20"/>
              </w:rPr>
              <w:t>
 </w:t>
            </w:r>
          </w:p>
          <w:bookmarkEnd w:id="31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4"/>
          <w:p>
            <w:pPr>
              <w:spacing w:after="20"/>
              <w:ind w:left="20"/>
              <w:jc w:val="both"/>
            </w:pPr>
            <w:r>
              <w:rPr>
                <w:rFonts w:ascii="Times New Roman"/>
                <w:b w:val="false"/>
                <w:i w:val="false"/>
                <w:color w:val="000000"/>
                <w:sz w:val="20"/>
              </w:rPr>
              <w:t>
 </w:t>
            </w:r>
          </w:p>
          <w:bookmarkEnd w:id="31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5"/>
          <w:p>
            <w:pPr>
              <w:spacing w:after="20"/>
              <w:ind w:left="20"/>
              <w:jc w:val="both"/>
            </w:pPr>
            <w:r>
              <w:rPr>
                <w:rFonts w:ascii="Times New Roman"/>
                <w:b w:val="false"/>
                <w:i w:val="false"/>
                <w:color w:val="000000"/>
                <w:sz w:val="20"/>
              </w:rPr>
              <w:t>
 </w:t>
            </w:r>
          </w:p>
          <w:bookmarkEnd w:id="31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6"/>
          <w:p>
            <w:pPr>
              <w:spacing w:after="20"/>
              <w:ind w:left="20"/>
              <w:jc w:val="both"/>
            </w:pPr>
            <w:r>
              <w:rPr>
                <w:rFonts w:ascii="Times New Roman"/>
                <w:b w:val="false"/>
                <w:i w:val="false"/>
                <w:color w:val="000000"/>
                <w:sz w:val="20"/>
              </w:rPr>
              <w:t>
 </w:t>
            </w:r>
          </w:p>
          <w:bookmarkEnd w:id="31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7"/>
          <w:p>
            <w:pPr>
              <w:spacing w:after="20"/>
              <w:ind w:left="20"/>
              <w:jc w:val="both"/>
            </w:pPr>
            <w:r>
              <w:rPr>
                <w:rFonts w:ascii="Times New Roman"/>
                <w:b w:val="false"/>
                <w:i w:val="false"/>
                <w:color w:val="000000"/>
                <w:sz w:val="20"/>
              </w:rPr>
              <w:t>
 </w:t>
            </w:r>
          </w:p>
          <w:bookmarkEnd w:id="31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8"/>
          <w:p>
            <w:pPr>
              <w:spacing w:after="20"/>
              <w:ind w:left="20"/>
              <w:jc w:val="both"/>
            </w:pPr>
            <w:r>
              <w:rPr>
                <w:rFonts w:ascii="Times New Roman"/>
                <w:b w:val="false"/>
                <w:i w:val="false"/>
                <w:color w:val="000000"/>
                <w:sz w:val="20"/>
              </w:rPr>
              <w:t>
 </w:t>
            </w:r>
          </w:p>
          <w:bookmarkEnd w:id="31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9"/>
          <w:p>
            <w:pPr>
              <w:spacing w:after="20"/>
              <w:ind w:left="20"/>
              <w:jc w:val="both"/>
            </w:pPr>
            <w:r>
              <w:rPr>
                <w:rFonts w:ascii="Times New Roman"/>
                <w:b w:val="false"/>
                <w:i w:val="false"/>
                <w:color w:val="000000"/>
                <w:sz w:val="20"/>
              </w:rPr>
              <w:t>
 </w:t>
            </w:r>
          </w:p>
          <w:bookmarkEnd w:id="31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0"/>
          <w:p>
            <w:pPr>
              <w:spacing w:after="20"/>
              <w:ind w:left="20"/>
              <w:jc w:val="both"/>
            </w:pPr>
            <w:r>
              <w:rPr>
                <w:rFonts w:ascii="Times New Roman"/>
                <w:b w:val="false"/>
                <w:i w:val="false"/>
                <w:color w:val="000000"/>
                <w:sz w:val="20"/>
              </w:rPr>
              <w:t>
 </w:t>
            </w:r>
          </w:p>
          <w:bookmarkEnd w:id="32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1"/>
          <w:p>
            <w:pPr>
              <w:spacing w:after="20"/>
              <w:ind w:left="20"/>
              <w:jc w:val="both"/>
            </w:pPr>
            <w:r>
              <w:rPr>
                <w:rFonts w:ascii="Times New Roman"/>
                <w:b w:val="false"/>
                <w:i w:val="false"/>
                <w:color w:val="000000"/>
                <w:sz w:val="20"/>
              </w:rPr>
              <w:t>
 </w:t>
            </w:r>
          </w:p>
          <w:bookmarkEnd w:id="32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2"/>
          <w:p>
            <w:pPr>
              <w:spacing w:after="20"/>
              <w:ind w:left="20"/>
              <w:jc w:val="both"/>
            </w:pPr>
            <w:r>
              <w:rPr>
                <w:rFonts w:ascii="Times New Roman"/>
                <w:b w:val="false"/>
                <w:i w:val="false"/>
                <w:color w:val="000000"/>
                <w:sz w:val="20"/>
              </w:rPr>
              <w:t>
 </w:t>
            </w:r>
          </w:p>
          <w:bookmarkEnd w:id="32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3"/>
          <w:p>
            <w:pPr>
              <w:spacing w:after="20"/>
              <w:ind w:left="20"/>
              <w:jc w:val="both"/>
            </w:pPr>
            <w:r>
              <w:rPr>
                <w:rFonts w:ascii="Times New Roman"/>
                <w:b w:val="false"/>
                <w:i w:val="false"/>
                <w:color w:val="000000"/>
                <w:sz w:val="20"/>
              </w:rPr>
              <w:t>
 </w:t>
            </w:r>
          </w:p>
          <w:bookmarkEnd w:id="32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4"/>
          <w:p>
            <w:pPr>
              <w:spacing w:after="20"/>
              <w:ind w:left="20"/>
              <w:jc w:val="both"/>
            </w:pPr>
            <w:r>
              <w:rPr>
                <w:rFonts w:ascii="Times New Roman"/>
                <w:b w:val="false"/>
                <w:i w:val="false"/>
                <w:color w:val="000000"/>
                <w:sz w:val="20"/>
              </w:rPr>
              <w:t>
 </w:t>
            </w:r>
          </w:p>
          <w:bookmarkEnd w:id="32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5"/>
          <w:p>
            <w:pPr>
              <w:spacing w:after="20"/>
              <w:ind w:left="20"/>
              <w:jc w:val="both"/>
            </w:pPr>
            <w:r>
              <w:rPr>
                <w:rFonts w:ascii="Times New Roman"/>
                <w:b w:val="false"/>
                <w:i w:val="false"/>
                <w:color w:val="000000"/>
                <w:sz w:val="20"/>
              </w:rPr>
              <w:t>
 </w:t>
            </w:r>
          </w:p>
          <w:bookmarkEnd w:id="32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6"/>
          <w:p>
            <w:pPr>
              <w:spacing w:after="20"/>
              <w:ind w:left="20"/>
              <w:jc w:val="both"/>
            </w:pPr>
            <w:r>
              <w:rPr>
                <w:rFonts w:ascii="Times New Roman"/>
                <w:b w:val="false"/>
                <w:i w:val="false"/>
                <w:color w:val="000000"/>
                <w:sz w:val="20"/>
              </w:rPr>
              <w:t>
11</w:t>
            </w:r>
          </w:p>
          <w:bookmarkEnd w:id="32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117 857,6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7"/>
          <w:p>
            <w:pPr>
              <w:spacing w:after="20"/>
              <w:ind w:left="20"/>
              <w:jc w:val="both"/>
            </w:pPr>
            <w:r>
              <w:rPr>
                <w:rFonts w:ascii="Times New Roman"/>
                <w:b w:val="false"/>
                <w:i w:val="false"/>
                <w:color w:val="000000"/>
                <w:sz w:val="20"/>
              </w:rPr>
              <w:t>
 </w:t>
            </w:r>
          </w:p>
          <w:bookmarkEnd w:id="32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117 857,6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8"/>
          <w:p>
            <w:pPr>
              <w:spacing w:after="20"/>
              <w:ind w:left="20"/>
              <w:jc w:val="both"/>
            </w:pPr>
            <w:r>
              <w:rPr>
                <w:rFonts w:ascii="Times New Roman"/>
                <w:b w:val="false"/>
                <w:i w:val="false"/>
                <w:color w:val="000000"/>
                <w:sz w:val="20"/>
              </w:rPr>
              <w:t>
 </w:t>
            </w:r>
          </w:p>
          <w:bookmarkEnd w:id="32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9"/>
          <w:p>
            <w:pPr>
              <w:spacing w:after="20"/>
              <w:ind w:left="20"/>
              <w:jc w:val="both"/>
            </w:pPr>
            <w:r>
              <w:rPr>
                <w:rFonts w:ascii="Times New Roman"/>
                <w:b w:val="false"/>
                <w:i w:val="false"/>
                <w:color w:val="000000"/>
                <w:sz w:val="20"/>
              </w:rPr>
              <w:t>
 </w:t>
            </w:r>
          </w:p>
          <w:bookmarkEnd w:id="32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0"/>
          <w:p>
            <w:pPr>
              <w:spacing w:after="20"/>
              <w:ind w:left="20"/>
              <w:jc w:val="both"/>
            </w:pPr>
            <w:r>
              <w:rPr>
                <w:rFonts w:ascii="Times New Roman"/>
                <w:b w:val="false"/>
                <w:i w:val="false"/>
                <w:color w:val="000000"/>
                <w:sz w:val="20"/>
              </w:rPr>
              <w:t>
 </w:t>
            </w:r>
          </w:p>
          <w:bookmarkEnd w:id="33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81 603,6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1"/>
          <w:p>
            <w:pPr>
              <w:spacing w:after="20"/>
              <w:ind w:left="20"/>
              <w:jc w:val="both"/>
            </w:pPr>
            <w:r>
              <w:rPr>
                <w:rFonts w:ascii="Times New Roman"/>
                <w:b w:val="false"/>
                <w:i w:val="false"/>
                <w:color w:val="000000"/>
                <w:sz w:val="20"/>
              </w:rPr>
              <w:t>
 </w:t>
            </w:r>
          </w:p>
          <w:bookmarkEnd w:id="33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40 503,6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2"/>
          <w:p>
            <w:pPr>
              <w:spacing w:after="20"/>
              <w:ind w:left="20"/>
              <w:jc w:val="both"/>
            </w:pPr>
            <w:r>
              <w:rPr>
                <w:rFonts w:ascii="Times New Roman"/>
                <w:b w:val="false"/>
                <w:i w:val="false"/>
                <w:color w:val="000000"/>
                <w:sz w:val="20"/>
              </w:rPr>
              <w:t>
 </w:t>
            </w:r>
          </w:p>
          <w:bookmarkEnd w:id="33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3"/>
          <w:p>
            <w:pPr>
              <w:spacing w:after="20"/>
              <w:ind w:left="20"/>
              <w:jc w:val="both"/>
            </w:pPr>
            <w:r>
              <w:rPr>
                <w:rFonts w:ascii="Times New Roman"/>
                <w:b w:val="false"/>
                <w:i w:val="false"/>
                <w:color w:val="000000"/>
                <w:sz w:val="20"/>
              </w:rPr>
              <w:t>
 </w:t>
            </w:r>
          </w:p>
          <w:bookmarkEnd w:id="33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4"/>
          <w:p>
            <w:pPr>
              <w:spacing w:after="20"/>
              <w:ind w:left="20"/>
              <w:jc w:val="both"/>
            </w:pPr>
            <w:r>
              <w:rPr>
                <w:rFonts w:ascii="Times New Roman"/>
                <w:b w:val="false"/>
                <w:i w:val="false"/>
                <w:color w:val="000000"/>
                <w:sz w:val="20"/>
              </w:rPr>
              <w:t>
 </w:t>
            </w:r>
          </w:p>
          <w:bookmarkEnd w:id="33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5"/>
          <w:p>
            <w:pPr>
              <w:spacing w:after="20"/>
              <w:ind w:left="20"/>
              <w:jc w:val="both"/>
            </w:pPr>
            <w:r>
              <w:rPr>
                <w:rFonts w:ascii="Times New Roman"/>
                <w:b w:val="false"/>
                <w:i w:val="false"/>
                <w:color w:val="000000"/>
                <w:sz w:val="20"/>
              </w:rPr>
              <w:t>
12</w:t>
            </w:r>
          </w:p>
          <w:bookmarkEnd w:id="33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2 062 250,0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6"/>
          <w:p>
            <w:pPr>
              <w:spacing w:after="20"/>
              <w:ind w:left="20"/>
              <w:jc w:val="both"/>
            </w:pPr>
            <w:r>
              <w:rPr>
                <w:rFonts w:ascii="Times New Roman"/>
                <w:b w:val="false"/>
                <w:i w:val="false"/>
                <w:color w:val="000000"/>
                <w:sz w:val="20"/>
              </w:rPr>
              <w:t>
 </w:t>
            </w:r>
          </w:p>
          <w:bookmarkEnd w:id="33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2 062 250,0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7"/>
          <w:p>
            <w:pPr>
              <w:spacing w:after="20"/>
              <w:ind w:left="20"/>
              <w:jc w:val="both"/>
            </w:pPr>
            <w:r>
              <w:rPr>
                <w:rFonts w:ascii="Times New Roman"/>
                <w:b w:val="false"/>
                <w:i w:val="false"/>
                <w:color w:val="000000"/>
                <w:sz w:val="20"/>
              </w:rPr>
              <w:t>
 </w:t>
            </w:r>
          </w:p>
          <w:bookmarkEnd w:id="33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182 458,0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8"/>
          <w:p>
            <w:pPr>
              <w:spacing w:after="20"/>
              <w:ind w:left="20"/>
              <w:jc w:val="both"/>
            </w:pPr>
            <w:r>
              <w:rPr>
                <w:rFonts w:ascii="Times New Roman"/>
                <w:b w:val="false"/>
                <w:i w:val="false"/>
                <w:color w:val="000000"/>
                <w:sz w:val="20"/>
              </w:rPr>
              <w:t>
 </w:t>
            </w:r>
          </w:p>
          <w:bookmarkEnd w:id="33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182 458,0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9"/>
          <w:p>
            <w:pPr>
              <w:spacing w:after="20"/>
              <w:ind w:left="20"/>
              <w:jc w:val="both"/>
            </w:pPr>
            <w:r>
              <w:rPr>
                <w:rFonts w:ascii="Times New Roman"/>
                <w:b w:val="false"/>
                <w:i w:val="false"/>
                <w:color w:val="000000"/>
                <w:sz w:val="20"/>
              </w:rPr>
              <w:t>
 </w:t>
            </w:r>
          </w:p>
          <w:bookmarkEnd w:id="33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1 879 792,0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0"/>
          <w:p>
            <w:pPr>
              <w:spacing w:after="20"/>
              <w:ind w:left="20"/>
              <w:jc w:val="both"/>
            </w:pPr>
            <w:r>
              <w:rPr>
                <w:rFonts w:ascii="Times New Roman"/>
                <w:b w:val="false"/>
                <w:i w:val="false"/>
                <w:color w:val="000000"/>
                <w:sz w:val="20"/>
              </w:rPr>
              <w:t>
 </w:t>
            </w:r>
          </w:p>
          <w:bookmarkEnd w:id="34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1 879 792,0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1"/>
          <w:p>
            <w:pPr>
              <w:spacing w:after="20"/>
              <w:ind w:left="20"/>
              <w:jc w:val="both"/>
            </w:pPr>
            <w:r>
              <w:rPr>
                <w:rFonts w:ascii="Times New Roman"/>
                <w:b w:val="false"/>
                <w:i w:val="false"/>
                <w:color w:val="000000"/>
                <w:sz w:val="20"/>
              </w:rPr>
              <w:t>
13</w:t>
            </w:r>
          </w:p>
          <w:bookmarkEnd w:id="34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222 360,8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2"/>
          <w:p>
            <w:pPr>
              <w:spacing w:after="20"/>
              <w:ind w:left="20"/>
              <w:jc w:val="both"/>
            </w:pPr>
            <w:r>
              <w:rPr>
                <w:rFonts w:ascii="Times New Roman"/>
                <w:b w:val="false"/>
                <w:i w:val="false"/>
                <w:color w:val="000000"/>
                <w:sz w:val="20"/>
              </w:rPr>
              <w:t>
 </w:t>
            </w:r>
          </w:p>
          <w:bookmarkEnd w:id="34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3"/>
          <w:p>
            <w:pPr>
              <w:spacing w:after="20"/>
              <w:ind w:left="20"/>
              <w:jc w:val="both"/>
            </w:pPr>
            <w:r>
              <w:rPr>
                <w:rFonts w:ascii="Times New Roman"/>
                <w:b w:val="false"/>
                <w:i w:val="false"/>
                <w:color w:val="000000"/>
                <w:sz w:val="20"/>
              </w:rPr>
              <w:t>
 </w:t>
            </w:r>
          </w:p>
          <w:bookmarkEnd w:id="34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4"/>
          <w:p>
            <w:pPr>
              <w:spacing w:after="20"/>
              <w:ind w:left="20"/>
              <w:jc w:val="both"/>
            </w:pPr>
            <w:r>
              <w:rPr>
                <w:rFonts w:ascii="Times New Roman"/>
                <w:b w:val="false"/>
                <w:i w:val="false"/>
                <w:color w:val="000000"/>
                <w:sz w:val="20"/>
              </w:rPr>
              <w:t>
 </w:t>
            </w:r>
          </w:p>
          <w:bookmarkEnd w:id="34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5"/>
          <w:p>
            <w:pPr>
              <w:spacing w:after="20"/>
              <w:ind w:left="20"/>
              <w:jc w:val="both"/>
            </w:pPr>
            <w:r>
              <w:rPr>
                <w:rFonts w:ascii="Times New Roman"/>
                <w:b w:val="false"/>
                <w:i w:val="false"/>
                <w:color w:val="000000"/>
                <w:sz w:val="20"/>
              </w:rPr>
              <w:t>
 </w:t>
            </w:r>
          </w:p>
          <w:bookmarkEnd w:id="34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221 322,8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6"/>
          <w:p>
            <w:pPr>
              <w:spacing w:after="20"/>
              <w:ind w:left="20"/>
              <w:jc w:val="both"/>
            </w:pPr>
            <w:r>
              <w:rPr>
                <w:rFonts w:ascii="Times New Roman"/>
                <w:b w:val="false"/>
                <w:i w:val="false"/>
                <w:color w:val="000000"/>
                <w:sz w:val="20"/>
              </w:rPr>
              <w:t>
 </w:t>
            </w:r>
          </w:p>
          <w:bookmarkEnd w:id="34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7"/>
          <w:p>
            <w:pPr>
              <w:spacing w:after="20"/>
              <w:ind w:left="20"/>
              <w:jc w:val="both"/>
            </w:pPr>
            <w:r>
              <w:rPr>
                <w:rFonts w:ascii="Times New Roman"/>
                <w:b w:val="false"/>
                <w:i w:val="false"/>
                <w:color w:val="000000"/>
                <w:sz w:val="20"/>
              </w:rPr>
              <w:t>
 </w:t>
            </w:r>
          </w:p>
          <w:bookmarkEnd w:id="34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8"/>
          <w:p>
            <w:pPr>
              <w:spacing w:after="20"/>
              <w:ind w:left="20"/>
              <w:jc w:val="both"/>
            </w:pPr>
            <w:r>
              <w:rPr>
                <w:rFonts w:ascii="Times New Roman"/>
                <w:b w:val="false"/>
                <w:i w:val="false"/>
                <w:color w:val="000000"/>
                <w:sz w:val="20"/>
              </w:rPr>
              <w:t>
 </w:t>
            </w:r>
          </w:p>
          <w:bookmarkEnd w:id="34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200 054,8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9"/>
          <w:p>
            <w:pPr>
              <w:spacing w:after="20"/>
              <w:ind w:left="20"/>
              <w:jc w:val="both"/>
            </w:pPr>
            <w:r>
              <w:rPr>
                <w:rFonts w:ascii="Times New Roman"/>
                <w:b w:val="false"/>
                <w:i w:val="false"/>
                <w:color w:val="000000"/>
                <w:sz w:val="20"/>
              </w:rPr>
              <w:t>
 </w:t>
            </w:r>
          </w:p>
          <w:bookmarkEnd w:id="34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200 054,8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0"/>
          <w:p>
            <w:pPr>
              <w:spacing w:after="20"/>
              <w:ind w:left="20"/>
              <w:jc w:val="both"/>
            </w:pPr>
            <w:r>
              <w:rPr>
                <w:rFonts w:ascii="Times New Roman"/>
                <w:b w:val="false"/>
                <w:i w:val="false"/>
                <w:color w:val="000000"/>
                <w:sz w:val="20"/>
              </w:rPr>
              <w:t>
 </w:t>
            </w:r>
          </w:p>
          <w:bookmarkEnd w:id="35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1"/>
          <w:p>
            <w:pPr>
              <w:spacing w:after="20"/>
              <w:ind w:left="20"/>
              <w:jc w:val="both"/>
            </w:pPr>
            <w:r>
              <w:rPr>
                <w:rFonts w:ascii="Times New Roman"/>
                <w:b w:val="false"/>
                <w:i w:val="false"/>
                <w:color w:val="000000"/>
                <w:sz w:val="20"/>
              </w:rPr>
              <w:t>
 </w:t>
            </w:r>
          </w:p>
          <w:bookmarkEnd w:id="35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197 482,8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2"/>
          <w:p>
            <w:pPr>
              <w:spacing w:after="20"/>
              <w:ind w:left="20"/>
              <w:jc w:val="both"/>
            </w:pPr>
            <w:r>
              <w:rPr>
                <w:rFonts w:ascii="Times New Roman"/>
                <w:b w:val="false"/>
                <w:i w:val="false"/>
                <w:color w:val="000000"/>
                <w:sz w:val="20"/>
              </w:rPr>
              <w:t>
 </w:t>
            </w:r>
          </w:p>
          <w:bookmarkEnd w:id="35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3"/>
          <w:p>
            <w:pPr>
              <w:spacing w:after="20"/>
              <w:ind w:left="20"/>
              <w:jc w:val="both"/>
            </w:pPr>
            <w:r>
              <w:rPr>
                <w:rFonts w:ascii="Times New Roman"/>
                <w:b w:val="false"/>
                <w:i w:val="false"/>
                <w:color w:val="000000"/>
                <w:sz w:val="20"/>
              </w:rPr>
              <w:t>
14</w:t>
            </w:r>
          </w:p>
          <w:bookmarkEnd w:id="35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4"/>
          <w:p>
            <w:pPr>
              <w:spacing w:after="20"/>
              <w:ind w:left="20"/>
              <w:jc w:val="both"/>
            </w:pPr>
            <w:r>
              <w:rPr>
                <w:rFonts w:ascii="Times New Roman"/>
                <w:b w:val="false"/>
                <w:i w:val="false"/>
                <w:color w:val="000000"/>
                <w:sz w:val="20"/>
              </w:rPr>
              <w:t>
 </w:t>
            </w:r>
          </w:p>
          <w:bookmarkEnd w:id="35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5"/>
          <w:p>
            <w:pPr>
              <w:spacing w:after="20"/>
              <w:ind w:left="20"/>
              <w:jc w:val="both"/>
            </w:pPr>
            <w:r>
              <w:rPr>
                <w:rFonts w:ascii="Times New Roman"/>
                <w:b w:val="false"/>
                <w:i w:val="false"/>
                <w:color w:val="000000"/>
                <w:sz w:val="20"/>
              </w:rPr>
              <w:t>
 </w:t>
            </w:r>
          </w:p>
          <w:bookmarkEnd w:id="35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6"/>
          <w:p>
            <w:pPr>
              <w:spacing w:after="20"/>
              <w:ind w:left="20"/>
              <w:jc w:val="both"/>
            </w:pPr>
            <w:r>
              <w:rPr>
                <w:rFonts w:ascii="Times New Roman"/>
                <w:b w:val="false"/>
                <w:i w:val="false"/>
                <w:color w:val="000000"/>
                <w:sz w:val="20"/>
              </w:rPr>
              <w:t>
 </w:t>
            </w:r>
          </w:p>
          <w:bookmarkEnd w:id="35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7"/>
          <w:p>
            <w:pPr>
              <w:spacing w:after="20"/>
              <w:ind w:left="20"/>
              <w:jc w:val="both"/>
            </w:pPr>
            <w:r>
              <w:rPr>
                <w:rFonts w:ascii="Times New Roman"/>
                <w:b w:val="false"/>
                <w:i w:val="false"/>
                <w:color w:val="000000"/>
                <w:sz w:val="20"/>
              </w:rPr>
              <w:t>
15</w:t>
            </w:r>
          </w:p>
          <w:bookmarkEnd w:id="35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493 890,7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8"/>
          <w:p>
            <w:pPr>
              <w:spacing w:after="20"/>
              <w:ind w:left="20"/>
              <w:jc w:val="both"/>
            </w:pPr>
            <w:r>
              <w:rPr>
                <w:rFonts w:ascii="Times New Roman"/>
                <w:b w:val="false"/>
                <w:i w:val="false"/>
                <w:color w:val="000000"/>
                <w:sz w:val="20"/>
              </w:rPr>
              <w:t>
 </w:t>
            </w:r>
          </w:p>
          <w:bookmarkEnd w:id="35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493 890,7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9"/>
          <w:p>
            <w:pPr>
              <w:spacing w:after="20"/>
              <w:ind w:left="20"/>
              <w:jc w:val="both"/>
            </w:pPr>
            <w:r>
              <w:rPr>
                <w:rFonts w:ascii="Times New Roman"/>
                <w:b w:val="false"/>
                <w:i w:val="false"/>
                <w:color w:val="000000"/>
                <w:sz w:val="20"/>
              </w:rPr>
              <w:t>
 </w:t>
            </w:r>
          </w:p>
          <w:bookmarkEnd w:id="35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493 890,7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0"/>
          <w:p>
            <w:pPr>
              <w:spacing w:after="20"/>
              <w:ind w:left="20"/>
              <w:jc w:val="both"/>
            </w:pPr>
            <w:r>
              <w:rPr>
                <w:rFonts w:ascii="Times New Roman"/>
                <w:b w:val="false"/>
                <w:i w:val="false"/>
                <w:color w:val="000000"/>
                <w:sz w:val="20"/>
              </w:rPr>
              <w:t>
 </w:t>
            </w:r>
          </w:p>
          <w:bookmarkEnd w:id="36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49 218,2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1"/>
          <w:p>
            <w:pPr>
              <w:spacing w:after="20"/>
              <w:ind w:left="20"/>
              <w:jc w:val="both"/>
            </w:pPr>
            <w:r>
              <w:rPr>
                <w:rFonts w:ascii="Times New Roman"/>
                <w:b w:val="false"/>
                <w:i w:val="false"/>
                <w:color w:val="000000"/>
                <w:sz w:val="20"/>
              </w:rPr>
              <w:t>
 </w:t>
            </w:r>
          </w:p>
          <w:bookmarkEnd w:id="36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2"/>
          <w:p>
            <w:pPr>
              <w:spacing w:after="20"/>
              <w:ind w:left="20"/>
              <w:jc w:val="both"/>
            </w:pPr>
            <w:r>
              <w:rPr>
                <w:rFonts w:ascii="Times New Roman"/>
                <w:b w:val="false"/>
                <w:i w:val="false"/>
                <w:color w:val="000000"/>
                <w:sz w:val="20"/>
              </w:rPr>
              <w:t>
 </w:t>
            </w:r>
          </w:p>
          <w:bookmarkEnd w:id="36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3"/>
          <w:p>
            <w:pPr>
              <w:spacing w:after="20"/>
              <w:ind w:left="20"/>
              <w:jc w:val="both"/>
            </w:pPr>
            <w:r>
              <w:rPr>
                <w:rFonts w:ascii="Times New Roman"/>
                <w:b w:val="false"/>
                <w:i w:val="false"/>
                <w:color w:val="000000"/>
                <w:sz w:val="20"/>
              </w:rPr>
              <w:t>
 </w:t>
            </w:r>
          </w:p>
          <w:bookmarkEnd w:id="36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355 833,5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4"/>
          <w:p>
            <w:pPr>
              <w:spacing w:after="20"/>
              <w:ind w:left="20"/>
              <w:jc w:val="both"/>
            </w:pPr>
            <w:r>
              <w:rPr>
                <w:rFonts w:ascii="Times New Roman"/>
                <w:b w:val="false"/>
                <w:i w:val="false"/>
                <w:color w:val="000000"/>
                <w:sz w:val="20"/>
              </w:rPr>
              <w:t>
 </w:t>
            </w:r>
          </w:p>
          <w:bookmarkEnd w:id="36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127 448,4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5"/>
          <w:p>
            <w:pPr>
              <w:spacing w:after="20"/>
              <w:ind w:left="20"/>
              <w:jc w:val="both"/>
            </w:pPr>
            <w:r>
              <w:rPr>
                <w:rFonts w:ascii="Times New Roman"/>
                <w:b w:val="false"/>
                <w:i w:val="false"/>
                <w:color w:val="000000"/>
                <w:sz w:val="20"/>
              </w:rPr>
              <w:t>
 </w:t>
            </w:r>
          </w:p>
          <w:bookmarkEnd w:id="36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6"/>
          <w:p>
            <w:pPr>
              <w:spacing w:after="20"/>
              <w:ind w:left="20"/>
              <w:jc w:val="both"/>
            </w:pPr>
            <w:r>
              <w:rPr>
                <w:rFonts w:ascii="Times New Roman"/>
                <w:b w:val="false"/>
                <w:i w:val="false"/>
                <w:color w:val="000000"/>
                <w:sz w:val="20"/>
              </w:rPr>
              <w:t>
10</w:t>
            </w:r>
          </w:p>
          <w:bookmarkEnd w:id="36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7"/>
          <w:p>
            <w:pPr>
              <w:spacing w:after="20"/>
              <w:ind w:left="20"/>
              <w:jc w:val="both"/>
            </w:pPr>
            <w:r>
              <w:rPr>
                <w:rFonts w:ascii="Times New Roman"/>
                <w:b w:val="false"/>
                <w:i w:val="false"/>
                <w:color w:val="000000"/>
                <w:sz w:val="20"/>
              </w:rPr>
              <w:t>
 </w:t>
            </w:r>
          </w:p>
          <w:bookmarkEnd w:id="36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8"/>
          <w:p>
            <w:pPr>
              <w:spacing w:after="20"/>
              <w:ind w:left="20"/>
              <w:jc w:val="both"/>
            </w:pPr>
            <w:r>
              <w:rPr>
                <w:rFonts w:ascii="Times New Roman"/>
                <w:b w:val="false"/>
                <w:i w:val="false"/>
                <w:color w:val="000000"/>
                <w:sz w:val="20"/>
              </w:rPr>
              <w:t>
 </w:t>
            </w:r>
          </w:p>
          <w:bookmarkEnd w:id="36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9"/>
          <w:p>
            <w:pPr>
              <w:spacing w:after="20"/>
              <w:ind w:left="20"/>
              <w:jc w:val="both"/>
            </w:pPr>
            <w:r>
              <w:rPr>
                <w:rFonts w:ascii="Times New Roman"/>
                <w:b w:val="false"/>
                <w:i w:val="false"/>
                <w:color w:val="000000"/>
                <w:sz w:val="20"/>
              </w:rPr>
              <w:t>
 </w:t>
            </w:r>
          </w:p>
          <w:bookmarkEnd w:id="36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0"/>
          <w:p>
            <w:pPr>
              <w:spacing w:after="20"/>
              <w:ind w:left="20"/>
              <w:jc w:val="both"/>
            </w:pPr>
            <w:r>
              <w:rPr>
                <w:rFonts w:ascii="Times New Roman"/>
                <w:b w:val="false"/>
                <w:i w:val="false"/>
                <w:color w:val="000000"/>
                <w:sz w:val="20"/>
              </w:rPr>
              <w:t>
 </w:t>
            </w:r>
          </w:p>
          <w:bookmarkEnd w:id="37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136 140,0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1"/>
          <w:p>
            <w:pPr>
              <w:spacing w:after="20"/>
              <w:ind w:left="20"/>
              <w:jc w:val="both"/>
            </w:pPr>
            <w:r>
              <w:rPr>
                <w:rFonts w:ascii="Times New Roman"/>
                <w:b w:val="false"/>
                <w:i w:val="false"/>
                <w:color w:val="000000"/>
                <w:sz w:val="20"/>
              </w:rPr>
              <w:t>
 </w:t>
            </w:r>
          </w:p>
          <w:bookmarkEnd w:id="37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2"/>
          <w:p>
            <w:pPr>
              <w:spacing w:after="20"/>
              <w:ind w:left="20"/>
              <w:jc w:val="both"/>
            </w:pPr>
            <w:r>
              <w:rPr>
                <w:rFonts w:ascii="Times New Roman"/>
                <w:b w:val="false"/>
                <w:i w:val="false"/>
                <w:color w:val="000000"/>
                <w:sz w:val="20"/>
              </w:rPr>
              <w:t>
5</w:t>
            </w:r>
          </w:p>
          <w:bookmarkEnd w:id="37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3"/>
          <w:p>
            <w:pPr>
              <w:spacing w:after="20"/>
              <w:ind w:left="20"/>
              <w:jc w:val="both"/>
            </w:pPr>
            <w:r>
              <w:rPr>
                <w:rFonts w:ascii="Times New Roman"/>
                <w:b w:val="false"/>
                <w:i w:val="false"/>
                <w:color w:val="000000"/>
                <w:sz w:val="20"/>
              </w:rPr>
              <w:t>
 </w:t>
            </w:r>
          </w:p>
          <w:bookmarkEnd w:id="37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4"/>
          <w:p>
            <w:pPr>
              <w:spacing w:after="20"/>
              <w:ind w:left="20"/>
              <w:jc w:val="both"/>
            </w:pPr>
            <w:r>
              <w:rPr>
                <w:rFonts w:ascii="Times New Roman"/>
                <w:b w:val="false"/>
                <w:i w:val="false"/>
                <w:color w:val="000000"/>
                <w:sz w:val="20"/>
              </w:rPr>
              <w:t>
 </w:t>
            </w:r>
          </w:p>
          <w:bookmarkEnd w:id="37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5"/>
          <w:p>
            <w:pPr>
              <w:spacing w:after="20"/>
              <w:ind w:left="20"/>
              <w:jc w:val="both"/>
            </w:pPr>
            <w:r>
              <w:rPr>
                <w:rFonts w:ascii="Times New Roman"/>
                <w:b w:val="false"/>
                <w:i w:val="false"/>
                <w:color w:val="000000"/>
                <w:sz w:val="20"/>
              </w:rPr>
              <w:t>
 </w:t>
            </w:r>
          </w:p>
          <w:bookmarkEnd w:id="37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6"/>
          <w:p>
            <w:pPr>
              <w:spacing w:after="20"/>
              <w:ind w:left="20"/>
              <w:jc w:val="both"/>
            </w:pPr>
            <w:r>
              <w:rPr>
                <w:rFonts w:ascii="Times New Roman"/>
                <w:b w:val="false"/>
                <w:i w:val="false"/>
                <w:color w:val="000000"/>
                <w:sz w:val="20"/>
              </w:rPr>
              <w:t>
 </w:t>
            </w:r>
          </w:p>
          <w:bookmarkEnd w:id="37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7"/>
          <w:p>
            <w:pPr>
              <w:spacing w:after="20"/>
              <w:ind w:left="20"/>
              <w:jc w:val="both"/>
            </w:pPr>
            <w:r>
              <w:rPr>
                <w:rFonts w:ascii="Times New Roman"/>
                <w:b w:val="false"/>
                <w:i w:val="false"/>
                <w:color w:val="000000"/>
                <w:sz w:val="20"/>
              </w:rPr>
              <w:t>
 </w:t>
            </w:r>
          </w:p>
          <w:bookmarkEnd w:id="37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8"/>
          <w:p>
            <w:pPr>
              <w:spacing w:after="20"/>
              <w:ind w:left="20"/>
              <w:jc w:val="both"/>
            </w:pPr>
            <w:r>
              <w:rPr>
                <w:rFonts w:ascii="Times New Roman"/>
                <w:b w:val="false"/>
                <w:i w:val="false"/>
                <w:color w:val="000000"/>
                <w:sz w:val="20"/>
              </w:rPr>
              <w:t>
13</w:t>
            </w:r>
          </w:p>
          <w:bookmarkEnd w:id="37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9"/>
          <w:p>
            <w:pPr>
              <w:spacing w:after="20"/>
              <w:ind w:left="20"/>
              <w:jc w:val="both"/>
            </w:pPr>
            <w:r>
              <w:rPr>
                <w:rFonts w:ascii="Times New Roman"/>
                <w:b w:val="false"/>
                <w:i w:val="false"/>
                <w:color w:val="000000"/>
                <w:sz w:val="20"/>
              </w:rPr>
              <w:t>
 </w:t>
            </w:r>
          </w:p>
          <w:bookmarkEnd w:id="37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0"/>
          <w:p>
            <w:pPr>
              <w:spacing w:after="20"/>
              <w:ind w:left="20"/>
              <w:jc w:val="both"/>
            </w:pPr>
            <w:r>
              <w:rPr>
                <w:rFonts w:ascii="Times New Roman"/>
                <w:b w:val="false"/>
                <w:i w:val="false"/>
                <w:color w:val="000000"/>
                <w:sz w:val="20"/>
              </w:rPr>
              <w:t>
 </w:t>
            </w:r>
          </w:p>
          <w:bookmarkEnd w:id="38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1"/>
          <w:p>
            <w:pPr>
              <w:spacing w:after="20"/>
              <w:ind w:left="20"/>
              <w:jc w:val="both"/>
            </w:pPr>
            <w:r>
              <w:rPr>
                <w:rFonts w:ascii="Times New Roman"/>
                <w:b w:val="false"/>
                <w:i w:val="false"/>
                <w:color w:val="000000"/>
                <w:sz w:val="20"/>
              </w:rPr>
              <w:t>
 </w:t>
            </w:r>
          </w:p>
          <w:bookmarkEnd w:id="38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2"/>
          <w:p>
            <w:pPr>
              <w:spacing w:after="20"/>
              <w:ind w:left="20"/>
              <w:jc w:val="both"/>
            </w:pPr>
            <w:r>
              <w:rPr>
                <w:rFonts w:ascii="Times New Roman"/>
                <w:b w:val="false"/>
                <w:i w:val="false"/>
                <w:color w:val="000000"/>
                <w:sz w:val="20"/>
              </w:rPr>
              <w:t>
6</w:t>
            </w:r>
          </w:p>
          <w:bookmarkEnd w:id="38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3"/>
          <w:p>
            <w:pPr>
              <w:spacing w:after="20"/>
              <w:ind w:left="20"/>
              <w:jc w:val="both"/>
            </w:pPr>
            <w:r>
              <w:rPr>
                <w:rFonts w:ascii="Times New Roman"/>
                <w:b w:val="false"/>
                <w:i w:val="false"/>
                <w:color w:val="000000"/>
                <w:sz w:val="20"/>
              </w:rPr>
              <w:t>
 </w:t>
            </w:r>
          </w:p>
          <w:bookmarkEnd w:id="38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-614 732,0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4"/>
          <w:p>
            <w:pPr>
              <w:spacing w:after="20"/>
              <w:ind w:left="20"/>
              <w:jc w:val="both"/>
            </w:pPr>
            <w:r>
              <w:rPr>
                <w:rFonts w:ascii="Times New Roman"/>
                <w:b w:val="false"/>
                <w:i w:val="false"/>
                <w:color w:val="000000"/>
                <w:sz w:val="20"/>
              </w:rPr>
              <w:t>
 </w:t>
            </w:r>
          </w:p>
          <w:bookmarkEnd w:id="38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614 732,0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5"/>
          <w:p>
            <w:pPr>
              <w:spacing w:after="20"/>
              <w:ind w:left="20"/>
              <w:jc w:val="both"/>
            </w:pPr>
            <w:r>
              <w:rPr>
                <w:rFonts w:ascii="Times New Roman"/>
                <w:b w:val="false"/>
                <w:i w:val="false"/>
                <w:color w:val="000000"/>
                <w:sz w:val="20"/>
              </w:rPr>
              <w:t>
 </w:t>
            </w:r>
          </w:p>
          <w:bookmarkEnd w:id="38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400 207,5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6"/>
          <w:p>
            <w:pPr>
              <w:spacing w:after="20"/>
              <w:ind w:left="20"/>
              <w:jc w:val="both"/>
            </w:pPr>
            <w:r>
              <w:rPr>
                <w:rFonts w:ascii="Times New Roman"/>
                <w:b w:val="false"/>
                <w:i w:val="false"/>
                <w:color w:val="000000"/>
                <w:sz w:val="20"/>
              </w:rPr>
              <w:t>
7</w:t>
            </w:r>
          </w:p>
          <w:bookmarkEnd w:id="38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400 207,5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7"/>
          <w:p>
            <w:pPr>
              <w:spacing w:after="20"/>
              <w:ind w:left="20"/>
              <w:jc w:val="both"/>
            </w:pPr>
            <w:r>
              <w:rPr>
                <w:rFonts w:ascii="Times New Roman"/>
                <w:b w:val="false"/>
                <w:i w:val="false"/>
                <w:color w:val="000000"/>
                <w:sz w:val="20"/>
              </w:rPr>
              <w:t>
 </w:t>
            </w:r>
          </w:p>
          <w:bookmarkEnd w:id="38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400 207,5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8"/>
          <w:p>
            <w:pPr>
              <w:spacing w:after="20"/>
              <w:ind w:left="20"/>
              <w:jc w:val="both"/>
            </w:pPr>
            <w:r>
              <w:rPr>
                <w:rFonts w:ascii="Times New Roman"/>
                <w:b w:val="false"/>
                <w:i w:val="false"/>
                <w:color w:val="000000"/>
                <w:sz w:val="20"/>
              </w:rPr>
              <w:t>
 </w:t>
            </w:r>
          </w:p>
          <w:bookmarkEnd w:id="38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400 207,5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9"/>
          <w:p>
            <w:pPr>
              <w:spacing w:after="20"/>
              <w:ind w:left="20"/>
              <w:jc w:val="both"/>
            </w:pPr>
            <w:r>
              <w:rPr>
                <w:rFonts w:ascii="Times New Roman"/>
                <w:b w:val="false"/>
                <w:i w:val="false"/>
                <w:color w:val="000000"/>
                <w:sz w:val="20"/>
              </w:rPr>
              <w:t>
 </w:t>
            </w:r>
          </w:p>
          <w:bookmarkEnd w:id="38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400 207,5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0"/>
          <w:p>
            <w:pPr>
              <w:spacing w:after="20"/>
              <w:ind w:left="20"/>
              <w:jc w:val="both"/>
            </w:pPr>
            <w:r>
              <w:rPr>
                <w:rFonts w:ascii="Times New Roman"/>
                <w:b w:val="false"/>
                <w:i w:val="false"/>
                <w:color w:val="000000"/>
                <w:sz w:val="20"/>
              </w:rPr>
              <w:t>
16</w:t>
            </w:r>
          </w:p>
          <w:bookmarkEnd w:id="39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555 958,0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1"/>
          <w:p>
            <w:pPr>
              <w:spacing w:after="20"/>
              <w:ind w:left="20"/>
              <w:jc w:val="both"/>
            </w:pPr>
            <w:r>
              <w:rPr>
                <w:rFonts w:ascii="Times New Roman"/>
                <w:b w:val="false"/>
                <w:i w:val="false"/>
                <w:color w:val="000000"/>
                <w:sz w:val="20"/>
              </w:rPr>
              <w:t>
 </w:t>
            </w:r>
          </w:p>
          <w:bookmarkEnd w:id="39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555 958,0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2"/>
          <w:p>
            <w:pPr>
              <w:spacing w:after="20"/>
              <w:ind w:left="20"/>
              <w:jc w:val="both"/>
            </w:pPr>
            <w:r>
              <w:rPr>
                <w:rFonts w:ascii="Times New Roman"/>
                <w:b w:val="false"/>
                <w:i w:val="false"/>
                <w:color w:val="000000"/>
                <w:sz w:val="20"/>
              </w:rPr>
              <w:t>
 </w:t>
            </w:r>
          </w:p>
          <w:bookmarkEnd w:id="39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555 958,0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3"/>
          <w:p>
            <w:pPr>
              <w:spacing w:after="20"/>
              <w:ind w:left="20"/>
              <w:jc w:val="both"/>
            </w:pPr>
            <w:r>
              <w:rPr>
                <w:rFonts w:ascii="Times New Roman"/>
                <w:b w:val="false"/>
                <w:i w:val="false"/>
                <w:color w:val="000000"/>
                <w:sz w:val="20"/>
              </w:rPr>
              <w:t>
 </w:t>
            </w:r>
          </w:p>
          <w:bookmarkEnd w:id="39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555 958,0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4"/>
          <w:p>
            <w:pPr>
              <w:spacing w:after="20"/>
              <w:ind w:left="20"/>
              <w:jc w:val="both"/>
            </w:pPr>
            <w:r>
              <w:rPr>
                <w:rFonts w:ascii="Times New Roman"/>
                <w:b w:val="false"/>
                <w:i w:val="false"/>
                <w:color w:val="000000"/>
                <w:sz w:val="20"/>
              </w:rPr>
              <w:t>
8</w:t>
            </w:r>
          </w:p>
          <w:bookmarkEnd w:id="39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770 482,5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5"/>
          <w:p>
            <w:pPr>
              <w:spacing w:after="20"/>
              <w:ind w:left="20"/>
              <w:jc w:val="both"/>
            </w:pPr>
            <w:r>
              <w:rPr>
                <w:rFonts w:ascii="Times New Roman"/>
                <w:b w:val="false"/>
                <w:i w:val="false"/>
                <w:color w:val="000000"/>
                <w:sz w:val="20"/>
              </w:rPr>
              <w:t>
 </w:t>
            </w:r>
          </w:p>
          <w:bookmarkEnd w:id="39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770 482,5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6"/>
          <w:p>
            <w:pPr>
              <w:spacing w:after="20"/>
              <w:ind w:left="20"/>
              <w:jc w:val="both"/>
            </w:pPr>
            <w:r>
              <w:rPr>
                <w:rFonts w:ascii="Times New Roman"/>
                <w:b w:val="false"/>
                <w:i w:val="false"/>
                <w:color w:val="000000"/>
                <w:sz w:val="20"/>
              </w:rPr>
              <w:t>
 </w:t>
            </w:r>
          </w:p>
          <w:bookmarkEnd w:id="39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770 482,5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7"/>
          <w:p>
            <w:pPr>
              <w:spacing w:after="20"/>
              <w:ind w:left="20"/>
              <w:jc w:val="both"/>
            </w:pPr>
            <w:r>
              <w:rPr>
                <w:rFonts w:ascii="Times New Roman"/>
                <w:b w:val="false"/>
                <w:i w:val="false"/>
                <w:color w:val="000000"/>
                <w:sz w:val="20"/>
              </w:rPr>
              <w:t>
 </w:t>
            </w:r>
          </w:p>
          <w:bookmarkEnd w:id="39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770 482,5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8"/>
          <w:p>
            <w:pPr>
              <w:spacing w:after="20"/>
              <w:ind w:left="20"/>
              <w:jc w:val="both"/>
            </w:pPr>
            <w:r>
              <w:rPr>
                <w:rFonts w:ascii="Times New Roman"/>
                <w:b w:val="false"/>
                <w:i w:val="false"/>
                <w:color w:val="000000"/>
                <w:sz w:val="20"/>
              </w:rPr>
              <w:t>
 </w:t>
            </w:r>
          </w:p>
          <w:bookmarkEnd w:id="39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9"/>
          <w:p>
            <w:pPr>
              <w:spacing w:after="20"/>
              <w:ind w:left="20"/>
              <w:jc w:val="both"/>
            </w:pPr>
            <w:r>
              <w:rPr>
                <w:rFonts w:ascii="Times New Roman"/>
                <w:b w:val="false"/>
                <w:i w:val="false"/>
                <w:color w:val="000000"/>
                <w:sz w:val="20"/>
              </w:rPr>
              <w:t>
 </w:t>
            </w:r>
          </w:p>
          <w:bookmarkEnd w:id="39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w:t>
            </w:r>
            <w:r>
              <w:br/>
            </w:r>
            <w:r>
              <w:rPr>
                <w:rFonts w:ascii="Times New Roman"/>
                <w:b w:val="false"/>
                <w:i w:val="false"/>
                <w:color w:val="000000"/>
                <w:sz w:val="20"/>
              </w:rPr>
              <w:t>2017 жылғы 20 ақпандағы</w:t>
            </w:r>
            <w:r>
              <w:br/>
            </w:r>
            <w:r>
              <w:rPr>
                <w:rFonts w:ascii="Times New Roman"/>
                <w:b w:val="false"/>
                <w:i w:val="false"/>
                <w:color w:val="000000"/>
                <w:sz w:val="20"/>
              </w:rPr>
              <w:t>№ 68-11/1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w:t>
            </w:r>
            <w:r>
              <w:br/>
            </w:r>
            <w:r>
              <w:rPr>
                <w:rFonts w:ascii="Times New Roman"/>
                <w:b w:val="false"/>
                <w:i w:val="false"/>
                <w:color w:val="000000"/>
                <w:sz w:val="20"/>
              </w:rPr>
              <w:t>2016 жылғы 14 желтоқсандағы</w:t>
            </w:r>
            <w:r>
              <w:br/>
            </w:r>
            <w:r>
              <w:rPr>
                <w:rFonts w:ascii="Times New Roman"/>
                <w:b w:val="false"/>
                <w:i w:val="false"/>
                <w:color w:val="000000"/>
                <w:sz w:val="20"/>
              </w:rPr>
              <w:t>№ 49-9/1 шешіміне 4-қосымша</w:t>
            </w:r>
          </w:p>
        </w:tc>
      </w:tr>
    </w:tbl>
    <w:bookmarkStart w:name="z414" w:id="400"/>
    <w:p>
      <w:pPr>
        <w:spacing w:after="0"/>
        <w:ind w:left="0"/>
        <w:jc w:val="left"/>
      </w:pPr>
      <w:r>
        <w:rPr>
          <w:rFonts w:ascii="Times New Roman"/>
          <w:b/>
          <w:i w:val="false"/>
          <w:color w:val="000000"/>
        </w:rPr>
        <w:t xml:space="preserve"> Кенттер, ауылдық округтердің бюджеттік бағдарламалары бойынша 2017 жылға арналған шығындар көлемі</w:t>
      </w:r>
    </w:p>
    <w:bookmarkEnd w:id="400"/>
    <w:bookmarkStart w:name="z415" w:id="401"/>
    <w:p>
      <w:pPr>
        <w:spacing w:after="0"/>
        <w:ind w:left="0"/>
        <w:jc w:val="both"/>
      </w:pPr>
      <w:r>
        <w:rPr>
          <w:rFonts w:ascii="Times New Roman"/>
          <w:b w:val="false"/>
          <w:i w:val="false"/>
          <w:color w:val="000000"/>
          <w:sz w:val="28"/>
        </w:rPr>
        <w:t>
      мың теңге</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1086"/>
        <w:gridCol w:w="1086"/>
        <w:gridCol w:w="1086"/>
        <w:gridCol w:w="1086"/>
        <w:gridCol w:w="1086"/>
        <w:gridCol w:w="1086"/>
        <w:gridCol w:w="1086"/>
        <w:gridCol w:w="1086"/>
        <w:gridCol w:w="1086"/>
        <w:gridCol w:w="1086"/>
        <w:gridCol w:w="1086"/>
        <w:gridCol w:w="1086"/>
        <w:gridCol w:w="1086"/>
        <w:gridCol w:w="1086"/>
        <w:gridCol w:w="1086"/>
        <w:gridCol w:w="70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2"/>
          <w:p>
            <w:pPr>
              <w:spacing w:after="20"/>
              <w:ind w:left="20"/>
              <w:jc w:val="both"/>
            </w:pPr>
            <w:r>
              <w:rPr>
                <w:rFonts w:ascii="Times New Roman"/>
                <w:b w:val="false"/>
                <w:i w:val="false"/>
                <w:color w:val="000000"/>
                <w:sz w:val="20"/>
              </w:rPr>
              <w:t>
№</w:t>
            </w:r>
          </w:p>
          <w:bookmarkEnd w:id="40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(123001)Қаладағы аудан, аудандық маңызы бар қаланың, кент, ауыл, ауылдық округ әкімінің қызметін қамтамасыз ету жөніндегі қызметтер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(123002) Шұғыл жағдайларда сырқаты ауыр адамдарды дәрігерлік көмек көрсететін ең жақын денсаулық сақтау ұйымына жеткізуді ұйымдастыру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(123003) Мұқтаж азаматтарға үйінде әлеуметтік көмек көрсету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(123004) Мектепке дейінгі тәрбие мен оқыту ұйымдарының қызметін қамтамасыз 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(123005) Ауылдық жерлерде балаларды мектепке дейін тегін алып баруды және кері алып келуді ұйымдастыру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(123006) Жергілікті деңгейде мәдени-демалыс жұмыстарын қолдау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(123008) Елді мекендердің көшелерін жарықтандыру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(123009) Елдi мекендердiң санитариясын қамтамасыз 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(123011) Елді мекендерді абаттандыру мен көгалдандыру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(123022) Мемлекеттік органның күрделі шығыстары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(123026) Жергілікті деңгейде халықты жұмыспен қамтуды қамтамасыз 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(123028) Жергілікті деңгейде дене шынықтыру-сауықтыру және спорттық іс-шараларды іске асыру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(123040) "Өңірлерді дамыту" Бағдарламасы шеңберінде өңірлерді экономикалық дамытуға жәрдемдесу бойынша шараларды іске асыру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(123041) Мектепке дейінгі білім беру ұйымдарында мемлекеттік білім беру тапсырысын іске асыруға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(123045) Елді-мекендер көшелеріндегі автомобиль жолдарын күрделі және орташа жөндеу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3"/>
          <w:p>
            <w:pPr>
              <w:spacing w:after="20"/>
              <w:ind w:left="20"/>
              <w:jc w:val="both"/>
            </w:pPr>
            <w:r>
              <w:rPr>
                <w:rFonts w:ascii="Times New Roman"/>
                <w:b w:val="false"/>
                <w:i w:val="false"/>
                <w:color w:val="000000"/>
                <w:sz w:val="20"/>
              </w:rPr>
              <w:t>
 </w:t>
            </w:r>
          </w:p>
          <w:bookmarkEnd w:id="40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4"/>
          <w:p>
            <w:pPr>
              <w:spacing w:after="20"/>
              <w:ind w:left="20"/>
              <w:jc w:val="both"/>
            </w:pPr>
            <w:r>
              <w:rPr>
                <w:rFonts w:ascii="Times New Roman"/>
                <w:b w:val="false"/>
                <w:i w:val="false"/>
                <w:color w:val="000000"/>
                <w:sz w:val="20"/>
              </w:rPr>
              <w:t>
1</w:t>
            </w:r>
          </w:p>
          <w:bookmarkEnd w:id="40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Тасбөгет кенті әкімі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186 193,0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95 707,0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471 931,0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5"/>
          <w:p>
            <w:pPr>
              <w:spacing w:after="20"/>
              <w:ind w:left="20"/>
              <w:jc w:val="both"/>
            </w:pPr>
            <w:r>
              <w:rPr>
                <w:rFonts w:ascii="Times New Roman"/>
                <w:b w:val="false"/>
                <w:i w:val="false"/>
                <w:color w:val="000000"/>
                <w:sz w:val="20"/>
              </w:rPr>
              <w:t>
2</w:t>
            </w:r>
          </w:p>
          <w:bookmarkEnd w:id="40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Белкөл кенті әкімі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106 161,0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6"/>
          <w:p>
            <w:pPr>
              <w:spacing w:after="20"/>
              <w:ind w:left="20"/>
              <w:jc w:val="both"/>
            </w:pPr>
            <w:r>
              <w:rPr>
                <w:rFonts w:ascii="Times New Roman"/>
                <w:b w:val="false"/>
                <w:i w:val="false"/>
                <w:color w:val="000000"/>
                <w:sz w:val="20"/>
              </w:rPr>
              <w:t>
3</w:t>
            </w:r>
          </w:p>
          <w:bookmarkEnd w:id="40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Ақжарма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45 647,5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7"/>
          <w:p>
            <w:pPr>
              <w:spacing w:after="20"/>
              <w:ind w:left="20"/>
              <w:jc w:val="both"/>
            </w:pPr>
            <w:r>
              <w:rPr>
                <w:rFonts w:ascii="Times New Roman"/>
                <w:b w:val="false"/>
                <w:i w:val="false"/>
                <w:color w:val="000000"/>
                <w:sz w:val="20"/>
              </w:rPr>
              <w:t>
4</w:t>
            </w:r>
          </w:p>
          <w:bookmarkEnd w:id="40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22 922,1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307 920,1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8"/>
          <w:p>
            <w:pPr>
              <w:spacing w:after="20"/>
              <w:ind w:left="20"/>
              <w:jc w:val="both"/>
            </w:pPr>
            <w:r>
              <w:rPr>
                <w:rFonts w:ascii="Times New Roman"/>
                <w:b w:val="false"/>
                <w:i w:val="false"/>
                <w:color w:val="000000"/>
                <w:sz w:val="20"/>
              </w:rPr>
              <w:t>
5</w:t>
            </w:r>
          </w:p>
          <w:bookmarkEnd w:id="408"/>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Қызылжарма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183 606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260 918,0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9"/>
          <w:p>
            <w:pPr>
              <w:spacing w:after="20"/>
              <w:ind w:left="20"/>
              <w:jc w:val="both"/>
            </w:pPr>
            <w:r>
              <w:rPr>
                <w:rFonts w:ascii="Times New Roman"/>
                <w:b w:val="false"/>
                <w:i w:val="false"/>
                <w:color w:val="000000"/>
                <w:sz w:val="20"/>
              </w:rPr>
              <w:t>
6</w:t>
            </w:r>
          </w:p>
          <w:bookmarkEnd w:id="40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37 874,0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0"/>
          <w:p>
            <w:pPr>
              <w:spacing w:after="20"/>
              <w:ind w:left="20"/>
              <w:jc w:val="both"/>
            </w:pPr>
            <w:r>
              <w:rPr>
                <w:rFonts w:ascii="Times New Roman"/>
                <w:b w:val="false"/>
                <w:i w:val="false"/>
                <w:color w:val="000000"/>
                <w:sz w:val="20"/>
              </w:rPr>
              <w:t>
7</w:t>
            </w:r>
          </w:p>
          <w:bookmarkEnd w:id="41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Қызылөзек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76 463,0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1"/>
          <w:p>
            <w:pPr>
              <w:spacing w:after="20"/>
              <w:ind w:left="20"/>
              <w:jc w:val="both"/>
            </w:pPr>
            <w:r>
              <w:rPr>
                <w:rFonts w:ascii="Times New Roman"/>
                <w:b w:val="false"/>
                <w:i w:val="false"/>
                <w:color w:val="000000"/>
                <w:sz w:val="20"/>
              </w:rPr>
              <w:t>
8</w:t>
            </w:r>
          </w:p>
          <w:bookmarkEnd w:id="41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Қосшыңырау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93 162,0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2"/>
          <w:p>
            <w:pPr>
              <w:spacing w:after="20"/>
              <w:ind w:left="20"/>
              <w:jc w:val="both"/>
            </w:pPr>
            <w:r>
              <w:rPr>
                <w:rFonts w:ascii="Times New Roman"/>
                <w:b w:val="false"/>
                <w:i w:val="false"/>
                <w:color w:val="000000"/>
                <w:sz w:val="20"/>
              </w:rPr>
              <w:t>
9</w:t>
            </w:r>
          </w:p>
          <w:bookmarkEnd w:id="41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Талсуат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3"/>
          <w:p>
            <w:pPr>
              <w:spacing w:after="20"/>
              <w:ind w:left="20"/>
              <w:jc w:val="both"/>
            </w:pPr>
            <w:r>
              <w:rPr>
                <w:rFonts w:ascii="Times New Roman"/>
                <w:b w:val="false"/>
                <w:i w:val="false"/>
                <w:color w:val="000000"/>
                <w:sz w:val="20"/>
              </w:rPr>
              <w:t>
 </w:t>
            </w:r>
          </w:p>
          <w:bookmarkEnd w:id="41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214 380,6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452 988,0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114 077,0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293 021,0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182 458,0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1 498 987,6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4"/>
          <w:p>
            <w:pPr>
              <w:spacing w:after="20"/>
              <w:ind w:left="20"/>
              <w:jc w:val="both"/>
            </w:pPr>
            <w:r>
              <w:rPr>
                <w:rFonts w:ascii="Times New Roman"/>
                <w:b w:val="false"/>
                <w:i w:val="false"/>
                <w:color w:val="000000"/>
                <w:sz w:val="20"/>
              </w:rPr>
              <w:t>
№</w:t>
            </w:r>
          </w:p>
          <w:bookmarkEnd w:id="41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(123001)Қаладағы аудан, аудандық маңызы бар қаланың, кент, ауыл, ауылдық округ әкімінің қызметін қамтамасыз ету жөніндегі қызметтер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(123002) Шұғыл жағдайларда сырқаты ауыр адамдарды дәрігерлік көмек көрсететін ең жақын денсаулық сақтау ұйымына жеткізуді ұйымдастыру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(123003) Мұқтаж азаматтарға үйінде әлеуметтік көмек көрсету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(123004) Мектепке дейінгі тәрбие мен оқыту ұйымдарының қызметін қамтамасыз 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(123005) Ауылдық жерлерде балаларды мектепке дейін тегін алып баруды және кері алып келуді ұйымдастыру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(123006) Жергілікті деңгейде мәдени-демалыс жұмыстарын қолдау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(123008) Елді мекендердің көшелерін жарықтандыру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(123009) Елдi мекендердiң санитариясын қамтамасыз 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(123011) Елді мекендерді абаттандыру мен көгалдандыру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(123022) Мемлекеттік органның күрделі шығыстары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(123026) Жергілікті деңгейде халықты жұмыспен қамтуды қамтамасыз 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(123028) Жергілікті деңгейде дене шынықтыру-сауықтыру және спорттық іс-шараларды іске асыру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(123040) "Өңірлерді дамыту" Бағдарламасы шеңберінде өңірлерді экономикалық дамытуға жәрдемдесу бойынша шараларды іске асыру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(123041) Мектепке дейінгі білім беру ұйымдарында мемлекеттік білім беру тапсырысын іске асыруға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(123045) Елді-мекендер көшелеріндегі автомобиль жолдарын күрделі және орташа жөндеу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5"/>
          <w:p>
            <w:pPr>
              <w:spacing w:after="20"/>
              <w:ind w:left="20"/>
              <w:jc w:val="both"/>
            </w:pPr>
            <w:r>
              <w:rPr>
                <w:rFonts w:ascii="Times New Roman"/>
                <w:b w:val="false"/>
                <w:i w:val="false"/>
                <w:color w:val="000000"/>
                <w:sz w:val="20"/>
              </w:rPr>
              <w:t>
 </w:t>
            </w:r>
          </w:p>
          <w:bookmarkEnd w:id="41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6"/>
          <w:p>
            <w:pPr>
              <w:spacing w:after="20"/>
              <w:ind w:left="20"/>
              <w:jc w:val="both"/>
            </w:pPr>
            <w:r>
              <w:rPr>
                <w:rFonts w:ascii="Times New Roman"/>
                <w:b w:val="false"/>
                <w:i w:val="false"/>
                <w:color w:val="000000"/>
                <w:sz w:val="20"/>
              </w:rPr>
              <w:t>
1</w:t>
            </w:r>
          </w:p>
          <w:bookmarkEnd w:id="41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Тасбөгет кенті әкімі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186 193,0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95 707,0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471 931,0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7"/>
          <w:p>
            <w:pPr>
              <w:spacing w:after="20"/>
              <w:ind w:left="20"/>
              <w:jc w:val="both"/>
            </w:pPr>
            <w:r>
              <w:rPr>
                <w:rFonts w:ascii="Times New Roman"/>
                <w:b w:val="false"/>
                <w:i w:val="false"/>
                <w:color w:val="000000"/>
                <w:sz w:val="20"/>
              </w:rPr>
              <w:t>
2</w:t>
            </w:r>
          </w:p>
          <w:bookmarkEnd w:id="41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Белкөл кенті әкімі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106 161,0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8"/>
          <w:p>
            <w:pPr>
              <w:spacing w:after="20"/>
              <w:ind w:left="20"/>
              <w:jc w:val="both"/>
            </w:pPr>
            <w:r>
              <w:rPr>
                <w:rFonts w:ascii="Times New Roman"/>
                <w:b w:val="false"/>
                <w:i w:val="false"/>
                <w:color w:val="000000"/>
                <w:sz w:val="20"/>
              </w:rPr>
              <w:t>
3</w:t>
            </w:r>
          </w:p>
          <w:bookmarkEnd w:id="418"/>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Ақжарма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45 647,5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9"/>
          <w:p>
            <w:pPr>
              <w:spacing w:after="20"/>
              <w:ind w:left="20"/>
              <w:jc w:val="both"/>
            </w:pPr>
            <w:r>
              <w:rPr>
                <w:rFonts w:ascii="Times New Roman"/>
                <w:b w:val="false"/>
                <w:i w:val="false"/>
                <w:color w:val="000000"/>
                <w:sz w:val="20"/>
              </w:rPr>
              <w:t>
4</w:t>
            </w:r>
          </w:p>
          <w:bookmarkEnd w:id="41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22 922,1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307 920,1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0"/>
          <w:p>
            <w:pPr>
              <w:spacing w:after="20"/>
              <w:ind w:left="20"/>
              <w:jc w:val="both"/>
            </w:pPr>
            <w:r>
              <w:rPr>
                <w:rFonts w:ascii="Times New Roman"/>
                <w:b w:val="false"/>
                <w:i w:val="false"/>
                <w:color w:val="000000"/>
                <w:sz w:val="20"/>
              </w:rPr>
              <w:t>
5</w:t>
            </w:r>
          </w:p>
          <w:bookmarkEnd w:id="42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Қызылжарма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183 606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260 918,0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1"/>
          <w:p>
            <w:pPr>
              <w:spacing w:after="20"/>
              <w:ind w:left="20"/>
              <w:jc w:val="both"/>
            </w:pPr>
            <w:r>
              <w:rPr>
                <w:rFonts w:ascii="Times New Roman"/>
                <w:b w:val="false"/>
                <w:i w:val="false"/>
                <w:color w:val="000000"/>
                <w:sz w:val="20"/>
              </w:rPr>
              <w:t>
6</w:t>
            </w:r>
          </w:p>
          <w:bookmarkEnd w:id="42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37 874,0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2"/>
          <w:p>
            <w:pPr>
              <w:spacing w:after="20"/>
              <w:ind w:left="20"/>
              <w:jc w:val="both"/>
            </w:pPr>
            <w:r>
              <w:rPr>
                <w:rFonts w:ascii="Times New Roman"/>
                <w:b w:val="false"/>
                <w:i w:val="false"/>
                <w:color w:val="000000"/>
                <w:sz w:val="20"/>
              </w:rPr>
              <w:t>
7</w:t>
            </w:r>
          </w:p>
          <w:bookmarkEnd w:id="42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Қызылөзек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76 463,0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3"/>
          <w:p>
            <w:pPr>
              <w:spacing w:after="20"/>
              <w:ind w:left="20"/>
              <w:jc w:val="both"/>
            </w:pPr>
            <w:r>
              <w:rPr>
                <w:rFonts w:ascii="Times New Roman"/>
                <w:b w:val="false"/>
                <w:i w:val="false"/>
                <w:color w:val="000000"/>
                <w:sz w:val="20"/>
              </w:rPr>
              <w:t>
8</w:t>
            </w:r>
          </w:p>
          <w:bookmarkEnd w:id="42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Қосшыңырау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93 162,0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4"/>
          <w:p>
            <w:pPr>
              <w:spacing w:after="20"/>
              <w:ind w:left="20"/>
              <w:jc w:val="both"/>
            </w:pPr>
            <w:r>
              <w:rPr>
                <w:rFonts w:ascii="Times New Roman"/>
                <w:b w:val="false"/>
                <w:i w:val="false"/>
                <w:color w:val="000000"/>
                <w:sz w:val="20"/>
              </w:rPr>
              <w:t>
9</w:t>
            </w:r>
          </w:p>
          <w:bookmarkEnd w:id="42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Талсуат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5"/>
          <w:p>
            <w:pPr>
              <w:spacing w:after="20"/>
              <w:ind w:left="20"/>
              <w:jc w:val="both"/>
            </w:pPr>
            <w:r>
              <w:rPr>
                <w:rFonts w:ascii="Times New Roman"/>
                <w:b w:val="false"/>
                <w:i w:val="false"/>
                <w:color w:val="000000"/>
                <w:sz w:val="20"/>
              </w:rPr>
              <w:t>
 </w:t>
            </w:r>
          </w:p>
          <w:bookmarkEnd w:id="42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214 380,6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452 988,0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114 077,0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293 021,0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182 458,0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1 498 987,6</w:t>
            </w:r>
          </w:p>
        </w:tc>
      </w:tr>
    </w:tbl>
    <w:p>
      <w:pPr>
        <w:spacing w:after="0"/>
        <w:ind w:left="0"/>
        <w:jc w:val="left"/>
      </w:pPr>
      <w:r>
        <w:br/>
      </w:r>
      <w:r>
        <w:rPr>
          <w:rFonts w:ascii="Times New Roman"/>
          <w:b w:val="false"/>
          <w:i w:val="false"/>
          <w:color w:val="000000"/>
          <w:sz w:val="28"/>
        </w:rPr>
        <w:t>
</w:t>
      </w:r>
    </w:p>
    <w:bookmarkStart w:name="z440" w:id="426"/>
    <w:p>
      <w:pPr>
        <w:spacing w:after="0"/>
        <w:ind w:left="0"/>
        <w:jc w:val="both"/>
      </w:pPr>
      <w:r>
        <w:rPr>
          <w:rFonts w:ascii="Times New Roman"/>
          <w:b w:val="false"/>
          <w:i w:val="false"/>
          <w:color w:val="000000"/>
          <w:sz w:val="28"/>
        </w:rPr>
        <w:t>
      Аббревиатуралардың таратылып жазылуы:</w:t>
      </w:r>
    </w:p>
    <w:bookmarkEnd w:id="426"/>
    <w:bookmarkStart w:name="z441" w:id="427"/>
    <w:p>
      <w:pPr>
        <w:spacing w:after="0"/>
        <w:ind w:left="0"/>
        <w:jc w:val="both"/>
      </w:pPr>
      <w:r>
        <w:rPr>
          <w:rFonts w:ascii="Times New Roman"/>
          <w:b w:val="false"/>
          <w:i w:val="false"/>
          <w:color w:val="000000"/>
          <w:sz w:val="28"/>
        </w:rPr>
        <w:t>
      БСК - бюджеттік сыныптаманың коды</w:t>
      </w:r>
    </w:p>
    <w:bookmarkEnd w:id="427"/>
    <w:bookmarkStart w:name="z442" w:id="428"/>
    <w:p>
      <w:pPr>
        <w:spacing w:after="0"/>
        <w:ind w:left="0"/>
        <w:jc w:val="both"/>
      </w:pPr>
      <w:r>
        <w:rPr>
          <w:rFonts w:ascii="Times New Roman"/>
          <w:b w:val="false"/>
          <w:i w:val="false"/>
          <w:color w:val="000000"/>
          <w:sz w:val="28"/>
        </w:rPr>
        <w:t>
      а/о - ауылдық округ</w:t>
      </w:r>
    </w:p>
    <w:bookmarkEnd w:id="4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