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02c2" w14:textId="61c0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жылы өткiзiлетiн бiрыңғай мемлекеттiк сатып алулардың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2017 жылғы 27 қаңтардағы № 6944 қаулысы. Қызылорда облысының Әділет департаментінде 2017 жылғы 20 ақпанда № 5734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сатып алу туралы" Қазақстан Республикасының 2015 жылғы 4 желтоқсандағы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Қызылорда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Тапсырыс берушiлер үшiн мемлекеттiк сатып алуды бiрыңғай ұйымдастырушы болып "Қызылорда қалалық тұрғын үй-коммуналдық шаруашылық және тұрғын үй инспекциясы бөлiмi" коммуналдық мемлекеттiк мекемесi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сатып алуды ұйымдастыруды және өткізуді мемлекеттік сатып алудың бірыңғай ұйымдастырушы орындайтын жұмыстар айқындалсын.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"Қызылорда қалалық тұрғын үй-коммуналдық шаруашылық және тұрғын үй инспекциясы бөлiмi" коммуналдық мемлекеттiк мекемесiнiң басшысы заңнамада белгiленген тәртiппен осы қаулыдан туындайтын шараларды қабылдасын.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күнiнен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әкiмдігiнiң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6944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сатып алуды ұйымдастыруды және өткiзудi мемлекеттік сатып алудың бiрыңғай ұйымдастырушы орындайтын жұмыстар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7396"/>
        <w:gridCol w:w="4008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 М.Исаев көшесінің бойымен Астана даңғылынан Сәулет көшесіне дейін қуаты 0,4 киловатт электр беру желілерінің құрылысы.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12 857,8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 жеке тұрғын үй құрылысының инженерлік-коммуникациялық инфрақұрылымын дамыту және жайластыру. Қызылорда қаласы Жезқазған тас жолының бойындағы 980 гектар жерге инженерлік желілердің құрылысы. Сыртқы кәріз су желілері.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1 519 516,2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Қорқыт Ата көшесін Қазбек би көшесінен Жезқазған трассасына дейінгі жолды күрделі жөндеу жұмыстары.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