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e29f" w14:textId="413e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№ 782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29 желтоқсандағы № 1006 қаулысы. Қызылорда облысының Әділет департаментінде 2018 жылғы 9 қаңтарда № 6127 болып тіркелді. Күші жойылды - Қызылорда облысы әкімдігінің 2019 жылғы 5 ақпандағы № 1318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05.02.2019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4842 нөмірімен тіркелген, "Кызылординские вести" және "Сыр бойы" газеттерінде 2015 жылғы 22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Жалағаш ауданы" бөлімінде реттік нөмірлері жиырма төртінші, жиырма алтыншы жолдары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Қызылорда қаласы" бөлімінде реттік нөмірі төртінші жолы алынып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Шиелі ауданы" бөлімі мынадай мазмұндағы реттік нөмірлері отыз бесінші, отыз алтыншы, отыз жетінші, отыз сегізінші, отыз тоғызыншы, қырықыншы, қырық бірінші, қырық екінші, қырық үшінші, қырық төртінші жолдармен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1"/>
        <w:gridCol w:w="4597"/>
        <w:gridCol w:w="792"/>
      </w:tblGrid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  <w:bookmarkEnd w:id="6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  <w:bookmarkEnd w:id="7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  <w:bookmarkEnd w:id="8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Әсеткөл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  <w:bookmarkEnd w:id="9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  <w:bookmarkEnd w:id="10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Жанаткөл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  <w:bookmarkEnd w:id="11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Ортақкөл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  <w:bookmarkEnd w:id="12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Ақтайкөл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  <w:bookmarkEnd w:id="13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  <w:bookmarkEnd w:id="14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  <w:bookmarkEnd w:id="15"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С.С. Қожаниязовқа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