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9b44" w14:textId="8bb9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Қызылорда облысы әкімдігінің 2015 жылғы 30 шілдедегі № 99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22 желтоқсандағы № 990 қаулысы. Қызылорда облысының Әділет департаментінде 2018 жылғы 4 қаңтарда № 6114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регламенттерін бекіту туралы" Қызылорда облысы әкімдігінің 2015 жылғы 30 шілдедегі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5122 нөмірімен тіркелген, "Сыр бойы" және "Кызылординские вести" газеттерінде 2015 жылғы 5 қыркүйекте жарияланған)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"Негізгі орта, жалпы орта білім беру туралы құжаттардың телнұсқаларын беру" мемлекеттік көрсетілетін қызмет регламентіндегі: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10-тармағының 1) тармақшасы жаңа редакцияда жазылсын: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алушы не оның өкілі Мемлекеттік корпорацияға стандарттың 9-тармағына сәйкес құжаттарды ұсынады;".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Р.Р. Рүстемовке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қаулы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