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7968" w14:textId="a4f7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№89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12 желтоқсандағы № 160 шешімі. Қызылорда облысының Әділет департаментінде 2017 жылғы 25 желтоқсанда № 6085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w:t>
      </w:r>
      <w:r>
        <w:rPr>
          <w:rFonts w:ascii="Times New Roman"/>
          <w:b w:val="false"/>
          <w:i w:val="false"/>
          <w:color w:val="000000"/>
          <w:sz w:val="28"/>
        </w:rPr>
        <w:t>24-бабының</w:t>
      </w:r>
      <w:r>
        <w:rPr>
          <w:rFonts w:ascii="Times New Roman"/>
          <w:b w:val="false"/>
          <w:i w:val="false"/>
          <w:color w:val="000000"/>
          <w:sz w:val="28"/>
        </w:rPr>
        <w:t xml:space="preserve"> 1) тармақшасына сәйкес Қызылорда облыстық мәслихаты ШЕШІМ ҚАБЫЛДАДЫ: </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2017 жылғы 11 наурызда облыстық "Сыр бойы", "Кызылординские вести" газеттерінде және Қазақстан Республикасы нормативтік құқықтық актілердің эталондық бақылау банкінде 2017 жылдың 18 наурызында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17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w:t>
            </w:r>
            <w:r>
              <w:br/>
            </w:r>
            <w:r>
              <w:rPr>
                <w:rFonts w:ascii="Times New Roman"/>
                <w:b w:val="false"/>
                <w:i w:val="false"/>
                <w:color w:val="000000"/>
                <w:sz w:val="20"/>
              </w:rPr>
              <w:t xml:space="preserve">мәслихатының 2017 жылғы "12" </w:t>
            </w:r>
            <w:r>
              <w:br/>
            </w:r>
            <w:r>
              <w:rPr>
                <w:rFonts w:ascii="Times New Roman"/>
                <w:b w:val="false"/>
                <w:i w:val="false"/>
                <w:color w:val="000000"/>
                <w:sz w:val="20"/>
              </w:rPr>
              <w:t>желтоқсан № 160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w:t>
            </w:r>
            <w:r>
              <w:br/>
            </w:r>
            <w:r>
              <w:rPr>
                <w:rFonts w:ascii="Times New Roman"/>
                <w:b w:val="false"/>
                <w:i w:val="false"/>
                <w:color w:val="000000"/>
                <w:sz w:val="20"/>
              </w:rPr>
              <w:t>мәслихатының 2017 жылғы "15"</w:t>
            </w:r>
            <w:r>
              <w:br/>
            </w:r>
            <w:r>
              <w:rPr>
                <w:rFonts w:ascii="Times New Roman"/>
                <w:b w:val="false"/>
                <w:i w:val="false"/>
                <w:color w:val="000000"/>
                <w:sz w:val="20"/>
              </w:rPr>
              <w:t>ақпандағы № 89 шешімімен бекітілген</w:t>
            </w:r>
          </w:p>
        </w:tc>
      </w:tr>
    </w:tbl>
    <w:bookmarkStart w:name="z12" w:id="4"/>
    <w:p>
      <w:pPr>
        <w:spacing w:after="0"/>
        <w:ind w:left="0"/>
        <w:jc w:val="left"/>
      </w:pPr>
      <w:r>
        <w:rPr>
          <w:rFonts w:ascii="Times New Roman"/>
          <w:b/>
          <w:i w:val="false"/>
          <w:color w:val="000000"/>
        </w:rPr>
        <w:t xml:space="preserve"> Қызылорда облысы бойынша іске асырылуы жоспарланатын жергілікті мемлекеттік-жекешелік әріптестік жобаларының тізбесі</w:t>
      </w:r>
    </w:p>
    <w:bookmarkEnd w:id="4"/>
    <w:bookmarkStart w:name="z13" w:id="5"/>
    <w:p>
      <w:pPr>
        <w:spacing w:after="0"/>
        <w:ind w:left="0"/>
        <w:jc w:val="both"/>
      </w:pPr>
      <w:r>
        <w:rPr>
          <w:rFonts w:ascii="Times New Roman"/>
          <w:b w:val="false"/>
          <w:i w:val="false"/>
          <w:color w:val="000000"/>
          <w:sz w:val="28"/>
        </w:rPr>
        <w:t>
      1. Қызылорда қаласында "Тарлан" дене шынықтыру-сауықтыру кешеніне сервистік қызмет көрсету (2017 – 2020 жылдарға).</w:t>
      </w:r>
    </w:p>
    <w:bookmarkEnd w:id="5"/>
    <w:bookmarkStart w:name="z14" w:id="6"/>
    <w:p>
      <w:pPr>
        <w:spacing w:after="0"/>
        <w:ind w:left="0"/>
        <w:jc w:val="both"/>
      </w:pPr>
      <w:r>
        <w:rPr>
          <w:rFonts w:ascii="Times New Roman"/>
          <w:b w:val="false"/>
          <w:i w:val="false"/>
          <w:color w:val="000000"/>
          <w:sz w:val="28"/>
        </w:rPr>
        <w:t>
      2. Қызылорда қаласы Исатай Тайманов көшесінде ауысымына 400 қабылдауға арналған емхананы ашу (2017-2023 жылдарға).</w:t>
      </w:r>
    </w:p>
    <w:bookmarkEnd w:id="6"/>
    <w:bookmarkStart w:name="z15" w:id="7"/>
    <w:p>
      <w:pPr>
        <w:spacing w:after="0"/>
        <w:ind w:left="0"/>
        <w:jc w:val="both"/>
      </w:pPr>
      <w:r>
        <w:rPr>
          <w:rFonts w:ascii="Times New Roman"/>
          <w:b w:val="false"/>
          <w:i w:val="false"/>
          <w:color w:val="000000"/>
          <w:sz w:val="28"/>
        </w:rPr>
        <w:t>
      3. Қызылорда қаласы "Мерей" мөлтек ауданында дене шынықтыру-сауықтыру кешенін жалға алу (2017-2027 жылдарға).</w:t>
      </w:r>
    </w:p>
    <w:bookmarkEnd w:id="7"/>
    <w:bookmarkStart w:name="z16" w:id="8"/>
    <w:p>
      <w:pPr>
        <w:spacing w:after="0"/>
        <w:ind w:left="0"/>
        <w:jc w:val="both"/>
      </w:pPr>
      <w:r>
        <w:rPr>
          <w:rFonts w:ascii="Times New Roman"/>
          <w:b w:val="false"/>
          <w:i w:val="false"/>
          <w:color w:val="000000"/>
          <w:sz w:val="28"/>
        </w:rPr>
        <w:t>
      4. Арал ауданы Бекбауыл ауылдық округінде дәрігерлік амбулаторияның құрылысы (2018-2020 жылдарға).</w:t>
      </w:r>
    </w:p>
    <w:bookmarkEnd w:id="8"/>
    <w:bookmarkStart w:name="z17" w:id="9"/>
    <w:p>
      <w:pPr>
        <w:spacing w:after="0"/>
        <w:ind w:left="0"/>
        <w:jc w:val="both"/>
      </w:pPr>
      <w:r>
        <w:rPr>
          <w:rFonts w:ascii="Times New Roman"/>
          <w:b w:val="false"/>
          <w:i w:val="false"/>
          <w:color w:val="000000"/>
          <w:sz w:val="28"/>
        </w:rPr>
        <w:t>
      5. Қазалы ауданы Өркендеу ауылдық округінде дәрігерлік амбулаторияның құрылысы (2018-2020 жылдарға).</w:t>
      </w:r>
    </w:p>
    <w:bookmarkEnd w:id="9"/>
    <w:bookmarkStart w:name="z18" w:id="10"/>
    <w:p>
      <w:pPr>
        <w:spacing w:after="0"/>
        <w:ind w:left="0"/>
        <w:jc w:val="both"/>
      </w:pPr>
      <w:r>
        <w:rPr>
          <w:rFonts w:ascii="Times New Roman"/>
          <w:b w:val="false"/>
          <w:i w:val="false"/>
          <w:color w:val="000000"/>
          <w:sz w:val="28"/>
        </w:rPr>
        <w:t>
      6. Сырдария ауданы Ақжарма ауылдық округінде дәрігерлік амбулаторияның құрылысы (2018-2020 жылдарға).</w:t>
      </w:r>
    </w:p>
    <w:bookmarkEnd w:id="10"/>
    <w:bookmarkStart w:name="z19" w:id="11"/>
    <w:p>
      <w:pPr>
        <w:spacing w:after="0"/>
        <w:ind w:left="0"/>
        <w:jc w:val="both"/>
      </w:pPr>
      <w:r>
        <w:rPr>
          <w:rFonts w:ascii="Times New Roman"/>
          <w:b w:val="false"/>
          <w:i w:val="false"/>
          <w:color w:val="000000"/>
          <w:sz w:val="28"/>
        </w:rPr>
        <w:t>
      7. Шиелі ауданы Ақмая ауылдық округінде дене шынықтыру-сауықтыру кешенін жалға алу (2018-2027 жылдарға).</w:t>
      </w:r>
    </w:p>
    <w:bookmarkEnd w:id="11"/>
    <w:bookmarkStart w:name="z20" w:id="12"/>
    <w:p>
      <w:pPr>
        <w:spacing w:after="0"/>
        <w:ind w:left="0"/>
        <w:jc w:val="both"/>
      </w:pPr>
      <w:r>
        <w:rPr>
          <w:rFonts w:ascii="Times New Roman"/>
          <w:b w:val="false"/>
          <w:i w:val="false"/>
          <w:color w:val="000000"/>
          <w:sz w:val="28"/>
        </w:rPr>
        <w:t>
      8. Шиелі ауданы Алғабас ауылдық округінде дене шынықтыру-сауықтыру кешенін жалға алу (2018-2027 жылдарға).</w:t>
      </w:r>
    </w:p>
    <w:bookmarkEnd w:id="12"/>
    <w:bookmarkStart w:name="z21" w:id="13"/>
    <w:p>
      <w:pPr>
        <w:spacing w:after="0"/>
        <w:ind w:left="0"/>
        <w:jc w:val="both"/>
      </w:pPr>
      <w:r>
        <w:rPr>
          <w:rFonts w:ascii="Times New Roman"/>
          <w:b w:val="false"/>
          <w:i w:val="false"/>
          <w:color w:val="000000"/>
          <w:sz w:val="28"/>
        </w:rPr>
        <w:t>
      9. Жалағаш ауданы Таң ауылдық округінде "Таң бөбегі" 90 орындық балабақшаны ашу (2018-2022 жылдарға).</w:t>
      </w:r>
    </w:p>
    <w:bookmarkEnd w:id="13"/>
    <w:bookmarkStart w:name="z22" w:id="14"/>
    <w:p>
      <w:pPr>
        <w:spacing w:after="0"/>
        <w:ind w:left="0"/>
        <w:jc w:val="both"/>
      </w:pPr>
      <w:r>
        <w:rPr>
          <w:rFonts w:ascii="Times New Roman"/>
          <w:b w:val="false"/>
          <w:i w:val="false"/>
          <w:color w:val="000000"/>
          <w:sz w:val="28"/>
        </w:rPr>
        <w:t>
      10. Шиелі ауданы Шиелі кентінде арнаулы әлеуметтік қызметтер көрсету бойынша шағын үйін ашу.</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