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f0a7" w14:textId="ce3f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12 желтоқсандағы № 157 шешімі. Қызылорда облысының Әділет департаментінде 2017 жылғы 14 желтоқсандағы № 6074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75-бабының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201 565 950,6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19 250 003,3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 3 449 398,6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30 306,7 мың теңге;</w:t>
      </w:r>
    </w:p>
    <w:bookmarkEnd w:id="5"/>
    <w:bookmarkStart w:name="z12" w:id="6"/>
    <w:p>
      <w:pPr>
        <w:spacing w:after="0"/>
        <w:ind w:left="0"/>
        <w:jc w:val="both"/>
      </w:pPr>
      <w:r>
        <w:rPr>
          <w:rFonts w:ascii="Times New Roman"/>
          <w:b w:val="false"/>
          <w:i w:val="false"/>
          <w:color w:val="000000"/>
          <w:sz w:val="28"/>
        </w:rPr>
        <w:t>
      трансферттер түсімі – 178 566 242,0 мың теңге;</w:t>
      </w:r>
    </w:p>
    <w:bookmarkEnd w:id="6"/>
    <w:bookmarkStart w:name="z13" w:id="7"/>
    <w:p>
      <w:pPr>
        <w:spacing w:after="0"/>
        <w:ind w:left="0"/>
        <w:jc w:val="both"/>
      </w:pPr>
      <w:r>
        <w:rPr>
          <w:rFonts w:ascii="Times New Roman"/>
          <w:b w:val="false"/>
          <w:i w:val="false"/>
          <w:color w:val="000000"/>
          <w:sz w:val="28"/>
        </w:rPr>
        <w:t>
      2) шығындар – 197 167 371,1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2 736 887,0 мың теңге;</w:t>
      </w:r>
    </w:p>
    <w:bookmarkEnd w:id="8"/>
    <w:bookmarkStart w:name="z15" w:id="9"/>
    <w:p>
      <w:pPr>
        <w:spacing w:after="0"/>
        <w:ind w:left="0"/>
        <w:jc w:val="both"/>
      </w:pPr>
      <w:r>
        <w:rPr>
          <w:rFonts w:ascii="Times New Roman"/>
          <w:b w:val="false"/>
          <w:i w:val="false"/>
          <w:color w:val="000000"/>
          <w:sz w:val="28"/>
        </w:rPr>
        <w:t>
      бюджеттік кредиттер – 12 068 681,0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9 331 794,0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5 205 554,0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5 205 554,0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-3 543 861,5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3 543 861,5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12.12.2018 </w:t>
      </w:r>
      <w:r>
        <w:rPr>
          <w:rFonts w:ascii="Times New Roman"/>
          <w:b w:val="false"/>
          <w:i w:val="false"/>
          <w:color w:val="000000"/>
          <w:sz w:val="28"/>
        </w:rPr>
        <w:t>№ 270</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2018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4"/>
    <w:bookmarkStart w:name="z22" w:id="15"/>
    <w:p>
      <w:pPr>
        <w:spacing w:after="0"/>
        <w:ind w:left="0"/>
        <w:jc w:val="both"/>
      </w:pPr>
      <w:r>
        <w:rPr>
          <w:rFonts w:ascii="Times New Roman"/>
          <w:b w:val="false"/>
          <w:i w:val="false"/>
          <w:color w:val="000000"/>
          <w:sz w:val="28"/>
        </w:rPr>
        <w:t>
      Арал ауданы – 37,85%;</w:t>
      </w:r>
    </w:p>
    <w:bookmarkEnd w:id="15"/>
    <w:bookmarkStart w:name="z23" w:id="16"/>
    <w:p>
      <w:pPr>
        <w:spacing w:after="0"/>
        <w:ind w:left="0"/>
        <w:jc w:val="both"/>
      </w:pPr>
      <w:r>
        <w:rPr>
          <w:rFonts w:ascii="Times New Roman"/>
          <w:b w:val="false"/>
          <w:i w:val="false"/>
          <w:color w:val="000000"/>
          <w:sz w:val="28"/>
        </w:rPr>
        <w:t>
      Қазалы ауданы – 38,86%;</w:t>
      </w:r>
    </w:p>
    <w:bookmarkEnd w:id="16"/>
    <w:bookmarkStart w:name="z24" w:id="17"/>
    <w:p>
      <w:pPr>
        <w:spacing w:after="0"/>
        <w:ind w:left="0"/>
        <w:jc w:val="both"/>
      </w:pPr>
      <w:r>
        <w:rPr>
          <w:rFonts w:ascii="Times New Roman"/>
          <w:b w:val="false"/>
          <w:i w:val="false"/>
          <w:color w:val="000000"/>
          <w:sz w:val="28"/>
        </w:rPr>
        <w:t>
      Қармақшы ауданы - 50%;</w:t>
      </w:r>
    </w:p>
    <w:bookmarkEnd w:id="17"/>
    <w:bookmarkStart w:name="z25" w:id="18"/>
    <w:p>
      <w:pPr>
        <w:spacing w:after="0"/>
        <w:ind w:left="0"/>
        <w:jc w:val="both"/>
      </w:pPr>
      <w:r>
        <w:rPr>
          <w:rFonts w:ascii="Times New Roman"/>
          <w:b w:val="false"/>
          <w:i w:val="false"/>
          <w:color w:val="000000"/>
          <w:sz w:val="28"/>
        </w:rPr>
        <w:t>
      Жалағаш ауданы - 50%;</w:t>
      </w:r>
    </w:p>
    <w:bookmarkEnd w:id="18"/>
    <w:bookmarkStart w:name="z26" w:id="19"/>
    <w:p>
      <w:pPr>
        <w:spacing w:after="0"/>
        <w:ind w:left="0"/>
        <w:jc w:val="both"/>
      </w:pPr>
      <w:r>
        <w:rPr>
          <w:rFonts w:ascii="Times New Roman"/>
          <w:b w:val="false"/>
          <w:i w:val="false"/>
          <w:color w:val="000000"/>
          <w:sz w:val="28"/>
        </w:rPr>
        <w:t>
      Сырдария ауданы - 50%;</w:t>
      </w:r>
    </w:p>
    <w:bookmarkEnd w:id="19"/>
    <w:bookmarkStart w:name="z27" w:id="20"/>
    <w:p>
      <w:pPr>
        <w:spacing w:after="0"/>
        <w:ind w:left="0"/>
        <w:jc w:val="both"/>
      </w:pPr>
      <w:r>
        <w:rPr>
          <w:rFonts w:ascii="Times New Roman"/>
          <w:b w:val="false"/>
          <w:i w:val="false"/>
          <w:color w:val="000000"/>
          <w:sz w:val="28"/>
        </w:rPr>
        <w:t>
      Шиелі ауданы - 50%;</w:t>
      </w:r>
    </w:p>
    <w:bookmarkEnd w:id="20"/>
    <w:bookmarkStart w:name="z28" w:id="21"/>
    <w:p>
      <w:pPr>
        <w:spacing w:after="0"/>
        <w:ind w:left="0"/>
        <w:jc w:val="both"/>
      </w:pPr>
      <w:r>
        <w:rPr>
          <w:rFonts w:ascii="Times New Roman"/>
          <w:b w:val="false"/>
          <w:i w:val="false"/>
          <w:color w:val="000000"/>
          <w:sz w:val="28"/>
        </w:rPr>
        <w:t>
      Жаңақорған ауданы - 50%;</w:t>
      </w:r>
    </w:p>
    <w:bookmarkEnd w:id="21"/>
    <w:bookmarkStart w:name="z29" w:id="22"/>
    <w:p>
      <w:pPr>
        <w:spacing w:after="0"/>
        <w:ind w:left="0"/>
        <w:jc w:val="both"/>
      </w:pPr>
      <w:r>
        <w:rPr>
          <w:rFonts w:ascii="Times New Roman"/>
          <w:b w:val="false"/>
          <w:i w:val="false"/>
          <w:color w:val="000000"/>
          <w:sz w:val="28"/>
        </w:rPr>
        <w:t>
      Қызылорда қаласы – 30%;</w:t>
      </w:r>
    </w:p>
    <w:bookmarkEnd w:id="22"/>
    <w:bookmarkStart w:name="z30" w:id="23"/>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- 30%; </w:t>
      </w:r>
    </w:p>
    <w:bookmarkEnd w:id="23"/>
    <w:bookmarkStart w:name="z31" w:id="24"/>
    <w:p>
      <w:pPr>
        <w:spacing w:after="0"/>
        <w:ind w:left="0"/>
        <w:jc w:val="both"/>
      </w:pPr>
      <w:r>
        <w:rPr>
          <w:rFonts w:ascii="Times New Roman"/>
          <w:b w:val="false"/>
          <w:i w:val="false"/>
          <w:color w:val="000000"/>
          <w:sz w:val="28"/>
        </w:rPr>
        <w:t>
      3) 103.101 "Әлеуметтік салық" коды бойынша бюджеттерінен:</w:t>
      </w:r>
    </w:p>
    <w:bookmarkEnd w:id="24"/>
    <w:bookmarkStart w:name="z32" w:id="25"/>
    <w:p>
      <w:pPr>
        <w:spacing w:after="0"/>
        <w:ind w:left="0"/>
        <w:jc w:val="both"/>
      </w:pPr>
      <w:r>
        <w:rPr>
          <w:rFonts w:ascii="Times New Roman"/>
          <w:b w:val="false"/>
          <w:i w:val="false"/>
          <w:color w:val="000000"/>
          <w:sz w:val="28"/>
        </w:rPr>
        <w:t>
      Арал ауданы – 42,09%;</w:t>
      </w:r>
    </w:p>
    <w:bookmarkEnd w:id="25"/>
    <w:bookmarkStart w:name="z33" w:id="26"/>
    <w:p>
      <w:pPr>
        <w:spacing w:after="0"/>
        <w:ind w:left="0"/>
        <w:jc w:val="both"/>
      </w:pPr>
      <w:r>
        <w:rPr>
          <w:rFonts w:ascii="Times New Roman"/>
          <w:b w:val="false"/>
          <w:i w:val="false"/>
          <w:color w:val="000000"/>
          <w:sz w:val="28"/>
        </w:rPr>
        <w:t>
      Қазалы ауданы – 43,6%;</w:t>
      </w:r>
    </w:p>
    <w:bookmarkEnd w:id="26"/>
    <w:bookmarkStart w:name="z34" w:id="27"/>
    <w:p>
      <w:pPr>
        <w:spacing w:after="0"/>
        <w:ind w:left="0"/>
        <w:jc w:val="both"/>
      </w:pPr>
      <w:r>
        <w:rPr>
          <w:rFonts w:ascii="Times New Roman"/>
          <w:b w:val="false"/>
          <w:i w:val="false"/>
          <w:color w:val="000000"/>
          <w:sz w:val="28"/>
        </w:rPr>
        <w:t>
      Қармақшы ауданы - 50%;</w:t>
      </w:r>
    </w:p>
    <w:bookmarkEnd w:id="27"/>
    <w:bookmarkStart w:name="z35" w:id="28"/>
    <w:p>
      <w:pPr>
        <w:spacing w:after="0"/>
        <w:ind w:left="0"/>
        <w:jc w:val="both"/>
      </w:pPr>
      <w:r>
        <w:rPr>
          <w:rFonts w:ascii="Times New Roman"/>
          <w:b w:val="false"/>
          <w:i w:val="false"/>
          <w:color w:val="000000"/>
          <w:sz w:val="28"/>
        </w:rPr>
        <w:t>
      Жалағаш ауданы - 50%;</w:t>
      </w:r>
    </w:p>
    <w:bookmarkEnd w:id="28"/>
    <w:bookmarkStart w:name="z36" w:id="29"/>
    <w:p>
      <w:pPr>
        <w:spacing w:after="0"/>
        <w:ind w:left="0"/>
        <w:jc w:val="both"/>
      </w:pPr>
      <w:r>
        <w:rPr>
          <w:rFonts w:ascii="Times New Roman"/>
          <w:b w:val="false"/>
          <w:i w:val="false"/>
          <w:color w:val="000000"/>
          <w:sz w:val="28"/>
        </w:rPr>
        <w:t>
      Сырдария ауданы - 50%;</w:t>
      </w:r>
    </w:p>
    <w:bookmarkEnd w:id="29"/>
    <w:bookmarkStart w:name="z37" w:id="30"/>
    <w:p>
      <w:pPr>
        <w:spacing w:after="0"/>
        <w:ind w:left="0"/>
        <w:jc w:val="both"/>
      </w:pPr>
      <w:r>
        <w:rPr>
          <w:rFonts w:ascii="Times New Roman"/>
          <w:b w:val="false"/>
          <w:i w:val="false"/>
          <w:color w:val="000000"/>
          <w:sz w:val="28"/>
        </w:rPr>
        <w:t>
      Шиелі ауданы - 50%;</w:t>
      </w:r>
    </w:p>
    <w:bookmarkEnd w:id="30"/>
    <w:bookmarkStart w:name="z38" w:id="31"/>
    <w:p>
      <w:pPr>
        <w:spacing w:after="0"/>
        <w:ind w:left="0"/>
        <w:jc w:val="both"/>
      </w:pPr>
      <w:r>
        <w:rPr>
          <w:rFonts w:ascii="Times New Roman"/>
          <w:b w:val="false"/>
          <w:i w:val="false"/>
          <w:color w:val="000000"/>
          <w:sz w:val="28"/>
        </w:rPr>
        <w:t>
      Жаңақорған ауданы - 50%;</w:t>
      </w:r>
    </w:p>
    <w:bookmarkEnd w:id="31"/>
    <w:bookmarkStart w:name="z39" w:id="32"/>
    <w:p>
      <w:pPr>
        <w:spacing w:after="0"/>
        <w:ind w:left="0"/>
        <w:jc w:val="both"/>
      </w:pPr>
      <w:r>
        <w:rPr>
          <w:rFonts w:ascii="Times New Roman"/>
          <w:b w:val="false"/>
          <w:i w:val="false"/>
          <w:color w:val="000000"/>
          <w:sz w:val="28"/>
        </w:rPr>
        <w:t>
      Қызылорда қаласы – 30%.</w:t>
      </w:r>
    </w:p>
    <w:bookmarkEnd w:id="32"/>
    <w:bookmarkStart w:name="z40" w:id="33"/>
    <w:p>
      <w:pPr>
        <w:spacing w:after="0"/>
        <w:ind w:left="0"/>
        <w:jc w:val="both"/>
      </w:pPr>
      <w:r>
        <w:rPr>
          <w:rFonts w:ascii="Times New Roman"/>
          <w:b w:val="false"/>
          <w:i w:val="false"/>
          <w:color w:val="000000"/>
          <w:sz w:val="28"/>
        </w:rPr>
        <w:t>
      3. 2018 жылға арналған облыстық бюджетте, облыстық бюджеттен аудандар бюджеттеріне берілетін субвенциялар көлемі 64 194 855 мың теңге сомасында көзделсін, оның ішінде:</w:t>
      </w:r>
    </w:p>
    <w:bookmarkEnd w:id="33"/>
    <w:bookmarkStart w:name="z41" w:id="34"/>
    <w:p>
      <w:pPr>
        <w:spacing w:after="0"/>
        <w:ind w:left="0"/>
        <w:jc w:val="both"/>
      </w:pPr>
      <w:r>
        <w:rPr>
          <w:rFonts w:ascii="Times New Roman"/>
          <w:b w:val="false"/>
          <w:i w:val="false"/>
          <w:color w:val="000000"/>
          <w:sz w:val="28"/>
        </w:rPr>
        <w:t>
      Арал ауданы 9 054 373 мың теңге;</w:t>
      </w:r>
    </w:p>
    <w:bookmarkEnd w:id="34"/>
    <w:bookmarkStart w:name="z42" w:id="35"/>
    <w:p>
      <w:pPr>
        <w:spacing w:after="0"/>
        <w:ind w:left="0"/>
        <w:jc w:val="both"/>
      </w:pPr>
      <w:r>
        <w:rPr>
          <w:rFonts w:ascii="Times New Roman"/>
          <w:b w:val="false"/>
          <w:i w:val="false"/>
          <w:color w:val="000000"/>
          <w:sz w:val="28"/>
        </w:rPr>
        <w:t>
      Қазалы ауданы 10 391 943 мың теңге;</w:t>
      </w:r>
    </w:p>
    <w:bookmarkEnd w:id="35"/>
    <w:bookmarkStart w:name="z43" w:id="36"/>
    <w:p>
      <w:pPr>
        <w:spacing w:after="0"/>
        <w:ind w:left="0"/>
        <w:jc w:val="both"/>
      </w:pPr>
      <w:r>
        <w:rPr>
          <w:rFonts w:ascii="Times New Roman"/>
          <w:b w:val="false"/>
          <w:i w:val="false"/>
          <w:color w:val="000000"/>
          <w:sz w:val="28"/>
        </w:rPr>
        <w:t>
      Қармақшы ауданы 8 582 538 мың теңге;</w:t>
      </w:r>
    </w:p>
    <w:bookmarkEnd w:id="36"/>
    <w:bookmarkStart w:name="z44" w:id="37"/>
    <w:p>
      <w:pPr>
        <w:spacing w:after="0"/>
        <w:ind w:left="0"/>
        <w:jc w:val="both"/>
      </w:pPr>
      <w:r>
        <w:rPr>
          <w:rFonts w:ascii="Times New Roman"/>
          <w:b w:val="false"/>
          <w:i w:val="false"/>
          <w:color w:val="000000"/>
          <w:sz w:val="28"/>
        </w:rPr>
        <w:t>
      Жалағаш ауданы 5 120 470 мың теңге;</w:t>
      </w:r>
    </w:p>
    <w:bookmarkEnd w:id="37"/>
    <w:bookmarkStart w:name="z45" w:id="38"/>
    <w:p>
      <w:pPr>
        <w:spacing w:after="0"/>
        <w:ind w:left="0"/>
        <w:jc w:val="both"/>
      </w:pPr>
      <w:r>
        <w:rPr>
          <w:rFonts w:ascii="Times New Roman"/>
          <w:b w:val="false"/>
          <w:i w:val="false"/>
          <w:color w:val="000000"/>
          <w:sz w:val="28"/>
        </w:rPr>
        <w:t>
      Сырдария ауданы 410 884 мың теңге;</w:t>
      </w:r>
    </w:p>
    <w:bookmarkEnd w:id="38"/>
    <w:bookmarkStart w:name="z46" w:id="39"/>
    <w:p>
      <w:pPr>
        <w:spacing w:after="0"/>
        <w:ind w:left="0"/>
        <w:jc w:val="both"/>
      </w:pPr>
      <w:r>
        <w:rPr>
          <w:rFonts w:ascii="Times New Roman"/>
          <w:b w:val="false"/>
          <w:i w:val="false"/>
          <w:color w:val="000000"/>
          <w:sz w:val="28"/>
        </w:rPr>
        <w:t>
      Шиелі ауданы 10 813 584 мың теңге;</w:t>
      </w:r>
    </w:p>
    <w:bookmarkEnd w:id="39"/>
    <w:bookmarkStart w:name="z47" w:id="40"/>
    <w:p>
      <w:pPr>
        <w:spacing w:after="0"/>
        <w:ind w:left="0"/>
        <w:jc w:val="both"/>
      </w:pPr>
      <w:r>
        <w:rPr>
          <w:rFonts w:ascii="Times New Roman"/>
          <w:b w:val="false"/>
          <w:i w:val="false"/>
          <w:color w:val="000000"/>
          <w:sz w:val="28"/>
        </w:rPr>
        <w:t>
      Жаңақорған ауданы 10 223 970 мың теңге;</w:t>
      </w:r>
    </w:p>
    <w:bookmarkEnd w:id="40"/>
    <w:bookmarkStart w:name="z48" w:id="41"/>
    <w:p>
      <w:pPr>
        <w:spacing w:after="0"/>
        <w:ind w:left="0"/>
        <w:jc w:val="both"/>
      </w:pPr>
      <w:r>
        <w:rPr>
          <w:rFonts w:ascii="Times New Roman"/>
          <w:b w:val="false"/>
          <w:i w:val="false"/>
          <w:color w:val="000000"/>
          <w:sz w:val="28"/>
        </w:rPr>
        <w:t>
      Қызылорда қаласы 9 597 093 мың теңге.</w:t>
      </w:r>
    </w:p>
    <w:bookmarkEnd w:id="41"/>
    <w:bookmarkStart w:name="z49" w:id="42"/>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есебінен 2018 жылға арналған ағымдағы нысаналы трансферттердің бөлінуі облыс әкімдігінің қаулысы негізінде төмендегілер үшін айқындалады: </w:t>
      </w:r>
    </w:p>
    <w:bookmarkEnd w:id="42"/>
    <w:bookmarkStart w:name="z50" w:id="43"/>
    <w:p>
      <w:pPr>
        <w:spacing w:after="0"/>
        <w:ind w:left="0"/>
        <w:jc w:val="both"/>
      </w:pPr>
      <w:r>
        <w:rPr>
          <w:rFonts w:ascii="Times New Roman"/>
          <w:b w:val="false"/>
          <w:i w:val="false"/>
          <w:color w:val="000000"/>
          <w:sz w:val="28"/>
        </w:rPr>
        <w:t>
      1) білім беру;</w:t>
      </w:r>
    </w:p>
    <w:bookmarkEnd w:id="43"/>
    <w:bookmarkStart w:name="z51" w:id="44"/>
    <w:p>
      <w:pPr>
        <w:spacing w:after="0"/>
        <w:ind w:left="0"/>
        <w:jc w:val="both"/>
      </w:pPr>
      <w:r>
        <w:rPr>
          <w:rFonts w:ascii="Times New Roman"/>
          <w:b w:val="false"/>
          <w:i w:val="false"/>
          <w:color w:val="000000"/>
          <w:sz w:val="28"/>
        </w:rPr>
        <w:t>
      2) нәтижелі жұмыспен қамтуды және жаппай кәсіпкерлікті дамыту бағдарламасы шеңберінде, еңбек нарығын дамытуға бағытталған, іс-шараларын іске асыру;</w:t>
      </w:r>
    </w:p>
    <w:bookmarkEnd w:id="44"/>
    <w:bookmarkStart w:name="z52" w:id="45"/>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45"/>
    <w:bookmarkStart w:name="z53" w:id="46"/>
    <w:p>
      <w:pPr>
        <w:spacing w:after="0"/>
        <w:ind w:left="0"/>
        <w:jc w:val="both"/>
      </w:pPr>
      <w:r>
        <w:rPr>
          <w:rFonts w:ascii="Times New Roman"/>
          <w:b w:val="false"/>
          <w:i w:val="false"/>
          <w:color w:val="000000"/>
          <w:sz w:val="28"/>
        </w:rPr>
        <w:t>
      4)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w:t>
      </w:r>
    </w:p>
    <w:bookmarkEnd w:id="46"/>
    <w:bookmarkStart w:name="z54" w:id="47"/>
    <w:p>
      <w:pPr>
        <w:spacing w:after="0"/>
        <w:ind w:left="0"/>
        <w:jc w:val="both"/>
      </w:pPr>
      <w:r>
        <w:rPr>
          <w:rFonts w:ascii="Times New Roman"/>
          <w:b w:val="false"/>
          <w:i w:val="false"/>
          <w:color w:val="000000"/>
          <w:sz w:val="28"/>
        </w:rPr>
        <w:t>
      5) Ұлы Отан соғысы жылдарында тылда кемінде 6 ай жұмыс істеген (қызмет еткен) адамдарды әлеуметтік қолдау;</w:t>
      </w:r>
    </w:p>
    <w:bookmarkEnd w:id="47"/>
    <w:bookmarkStart w:name="z55" w:id="48"/>
    <w:p>
      <w:pPr>
        <w:spacing w:after="0"/>
        <w:ind w:left="0"/>
        <w:jc w:val="both"/>
      </w:pPr>
      <w:r>
        <w:rPr>
          <w:rFonts w:ascii="Times New Roman"/>
          <w:b w:val="false"/>
          <w:i w:val="false"/>
          <w:color w:val="000000"/>
          <w:sz w:val="28"/>
        </w:rPr>
        <w:t xml:space="preserve">
      6) өңірге қажет мамандықтар бойынша әлеуметтік тұрғыдан халықтың осал тобы қатарынан білім алушы студенттерге әлеуметтік көмек көрсетуге; </w:t>
      </w:r>
    </w:p>
    <w:bookmarkEnd w:id="48"/>
    <w:bookmarkStart w:name="z56" w:id="49"/>
    <w:p>
      <w:pPr>
        <w:spacing w:after="0"/>
        <w:ind w:left="0"/>
        <w:jc w:val="both"/>
      </w:pPr>
      <w:r>
        <w:rPr>
          <w:rFonts w:ascii="Times New Roman"/>
          <w:b w:val="false"/>
          <w:i w:val="false"/>
          <w:color w:val="000000"/>
          <w:sz w:val="28"/>
        </w:rPr>
        <w:t>
      7) туберкулез ауруының қолдаушы фазасында емделіп жүрген науқастарға әлеуметтік көмек көрсету;</w:t>
      </w:r>
    </w:p>
    <w:bookmarkEnd w:id="49"/>
    <w:bookmarkStart w:name="z57" w:id="50"/>
    <w:p>
      <w:pPr>
        <w:spacing w:after="0"/>
        <w:ind w:left="0"/>
        <w:jc w:val="both"/>
      </w:pPr>
      <w:r>
        <w:rPr>
          <w:rFonts w:ascii="Times New Roman"/>
          <w:b w:val="false"/>
          <w:i w:val="false"/>
          <w:color w:val="000000"/>
          <w:sz w:val="28"/>
        </w:rPr>
        <w:t>
      8)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50"/>
    <w:bookmarkStart w:name="z58" w:id="51"/>
    <w:p>
      <w:pPr>
        <w:spacing w:after="0"/>
        <w:ind w:left="0"/>
        <w:jc w:val="both"/>
      </w:pPr>
      <w:r>
        <w:rPr>
          <w:rFonts w:ascii="Times New Roman"/>
          <w:b w:val="false"/>
          <w:i w:val="false"/>
          <w:color w:val="000000"/>
          <w:sz w:val="28"/>
        </w:rPr>
        <w:t>
      9) атаулы әлеуметтік көмектің жаңа форматын енгізуіне байланысты жұмыспен қамту орталықтарын материалдық-техникалық базасымен нығайту;</w:t>
      </w:r>
    </w:p>
    <w:bookmarkEnd w:id="51"/>
    <w:bookmarkStart w:name="z59" w:id="52"/>
    <w:p>
      <w:pPr>
        <w:spacing w:after="0"/>
        <w:ind w:left="0"/>
        <w:jc w:val="both"/>
      </w:pPr>
      <w:r>
        <w:rPr>
          <w:rFonts w:ascii="Times New Roman"/>
          <w:b w:val="false"/>
          <w:i w:val="false"/>
          <w:color w:val="000000"/>
          <w:sz w:val="28"/>
        </w:rPr>
        <w:t>
      10) калалық, аудандық, ауылдық кітапханаларға кітап сатып алу;</w:t>
      </w:r>
    </w:p>
    <w:bookmarkEnd w:id="52"/>
    <w:bookmarkStart w:name="z60" w:id="53"/>
    <w:p>
      <w:pPr>
        <w:spacing w:after="0"/>
        <w:ind w:left="0"/>
        <w:jc w:val="both"/>
      </w:pPr>
      <w:r>
        <w:rPr>
          <w:rFonts w:ascii="Times New Roman"/>
          <w:b w:val="false"/>
          <w:i w:val="false"/>
          <w:color w:val="000000"/>
          <w:sz w:val="28"/>
        </w:rPr>
        <w:t>
      11)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автокөліктерде жүру төлем ақысын өтеу;</w:t>
      </w:r>
    </w:p>
    <w:bookmarkEnd w:id="53"/>
    <w:bookmarkStart w:name="z61" w:id="54"/>
    <w:p>
      <w:pPr>
        <w:spacing w:after="0"/>
        <w:ind w:left="0"/>
        <w:jc w:val="both"/>
      </w:pPr>
      <w:r>
        <w:rPr>
          <w:rFonts w:ascii="Times New Roman"/>
          <w:b w:val="false"/>
          <w:i w:val="false"/>
          <w:color w:val="000000"/>
          <w:sz w:val="28"/>
        </w:rPr>
        <w:t>
      12) ауыл шаруашылығында іс-шаралар өткізу;</w:t>
      </w:r>
    </w:p>
    <w:bookmarkEnd w:id="54"/>
    <w:bookmarkStart w:name="z62" w:id="55"/>
    <w:p>
      <w:pPr>
        <w:spacing w:after="0"/>
        <w:ind w:left="0"/>
        <w:jc w:val="both"/>
      </w:pPr>
      <w:r>
        <w:rPr>
          <w:rFonts w:ascii="Times New Roman"/>
          <w:b w:val="false"/>
          <w:i w:val="false"/>
          <w:color w:val="000000"/>
          <w:sz w:val="28"/>
        </w:rPr>
        <w:t>
      13) су шаруашылығы нысандарын құжаттандыруды дайындау;</w:t>
      </w:r>
    </w:p>
    <w:bookmarkEnd w:id="55"/>
    <w:bookmarkStart w:name="z63" w:id="56"/>
    <w:p>
      <w:pPr>
        <w:spacing w:after="0"/>
        <w:ind w:left="0"/>
        <w:jc w:val="both"/>
      </w:pPr>
      <w:r>
        <w:rPr>
          <w:rFonts w:ascii="Times New Roman"/>
          <w:b w:val="false"/>
          <w:i w:val="false"/>
          <w:color w:val="000000"/>
          <w:sz w:val="28"/>
        </w:rPr>
        <w:t>
      14) көлік инфрақұрылымын күрделі және орташа жөндеу;</w:t>
      </w:r>
    </w:p>
    <w:bookmarkEnd w:id="56"/>
    <w:bookmarkStart w:name="z64" w:id="57"/>
    <w:p>
      <w:pPr>
        <w:spacing w:after="0"/>
        <w:ind w:left="0"/>
        <w:jc w:val="both"/>
      </w:pPr>
      <w:r>
        <w:rPr>
          <w:rFonts w:ascii="Times New Roman"/>
          <w:b w:val="false"/>
          <w:i w:val="false"/>
          <w:color w:val="000000"/>
          <w:sz w:val="28"/>
        </w:rPr>
        <w:t>
      15) мәслихат хатшыларының лауазымдық еңбекақысының ұлғаюы;</w:t>
      </w:r>
    </w:p>
    <w:bookmarkEnd w:id="57"/>
    <w:bookmarkStart w:name="z65" w:id="58"/>
    <w:p>
      <w:pPr>
        <w:spacing w:after="0"/>
        <w:ind w:left="0"/>
        <w:jc w:val="both"/>
      </w:pPr>
      <w:r>
        <w:rPr>
          <w:rFonts w:ascii="Times New Roman"/>
          <w:b w:val="false"/>
          <w:i w:val="false"/>
          <w:color w:val="000000"/>
          <w:sz w:val="28"/>
        </w:rPr>
        <w:t>
      16) мемлекеттік жекешелік әріптестік аясында жүзеге асырылған денешынықтыру сауықтыру кешенін ұстау;</w:t>
      </w:r>
    </w:p>
    <w:bookmarkEnd w:id="58"/>
    <w:bookmarkStart w:name="z66" w:id="59"/>
    <w:p>
      <w:pPr>
        <w:spacing w:after="0"/>
        <w:ind w:left="0"/>
        <w:jc w:val="both"/>
      </w:pPr>
      <w:r>
        <w:rPr>
          <w:rFonts w:ascii="Times New Roman"/>
          <w:b w:val="false"/>
          <w:i w:val="false"/>
          <w:color w:val="000000"/>
          <w:sz w:val="28"/>
        </w:rPr>
        <w:t>
      17) атаулы әлеуметтік көмектің жаңа форматын енгізуіне байланысты Байқоңыр қаласында жұмыспен қамту орталығын құру;</w:t>
      </w:r>
    </w:p>
    <w:bookmarkEnd w:id="59"/>
    <w:bookmarkStart w:name="z67" w:id="60"/>
    <w:p>
      <w:pPr>
        <w:spacing w:after="0"/>
        <w:ind w:left="0"/>
        <w:jc w:val="both"/>
      </w:pPr>
      <w:r>
        <w:rPr>
          <w:rFonts w:ascii="Times New Roman"/>
          <w:b w:val="false"/>
          <w:i w:val="false"/>
          <w:color w:val="000000"/>
          <w:sz w:val="28"/>
        </w:rPr>
        <w:t>
      18) жылдық кіріс түсімдері болжамының орындалмауына байланысты жоғалтуларын өтеу;</w:t>
      </w:r>
    </w:p>
    <w:bookmarkEnd w:id="60"/>
    <w:bookmarkStart w:name="z68" w:id="61"/>
    <w:p>
      <w:pPr>
        <w:spacing w:after="0"/>
        <w:ind w:left="0"/>
        <w:jc w:val="both"/>
      </w:pPr>
      <w:r>
        <w:rPr>
          <w:rFonts w:ascii="Times New Roman"/>
          <w:b w:val="false"/>
          <w:i w:val="false"/>
          <w:color w:val="000000"/>
          <w:sz w:val="28"/>
        </w:rPr>
        <w:t>
      19) әлеуметтік маңызы бар маршруттарды субсидиялау.</w:t>
      </w:r>
    </w:p>
    <w:bookmarkEnd w:id="61"/>
    <w:p>
      <w:pPr>
        <w:spacing w:after="0"/>
        <w:ind w:left="0"/>
        <w:jc w:val="both"/>
      </w:pPr>
      <w:r>
        <w:rPr>
          <w:rFonts w:ascii="Times New Roman"/>
          <w:b w:val="false"/>
          <w:i w:val="false"/>
          <w:color w:val="000000"/>
          <w:sz w:val="28"/>
        </w:rPr>
        <w:t>
      20) абаттандыру;</w:t>
      </w:r>
    </w:p>
    <w:p>
      <w:pPr>
        <w:spacing w:after="0"/>
        <w:ind w:left="0"/>
        <w:jc w:val="both"/>
      </w:pPr>
      <w:r>
        <w:rPr>
          <w:rFonts w:ascii="Times New Roman"/>
          <w:b w:val="false"/>
          <w:i w:val="false"/>
          <w:color w:val="000000"/>
          <w:sz w:val="28"/>
        </w:rPr>
        <w:t>
      21) әлеуметтік объектілерді ағымдағы және күрделі жөндеу;</w:t>
      </w:r>
    </w:p>
    <w:p>
      <w:pPr>
        <w:spacing w:after="0"/>
        <w:ind w:left="0"/>
        <w:jc w:val="both"/>
      </w:pPr>
      <w:r>
        <w:rPr>
          <w:rFonts w:ascii="Times New Roman"/>
          <w:b w:val="false"/>
          <w:i w:val="false"/>
          <w:color w:val="000000"/>
          <w:sz w:val="28"/>
        </w:rPr>
        <w:t>
      22) облыстық деңгейден аудандық деңгейге 7 бірлік штаттан тыс қызметкерлерді бөлу;</w:t>
      </w:r>
    </w:p>
    <w:p>
      <w:pPr>
        <w:spacing w:after="0"/>
        <w:ind w:left="0"/>
        <w:jc w:val="both"/>
      </w:pPr>
      <w:r>
        <w:rPr>
          <w:rFonts w:ascii="Times New Roman"/>
          <w:b w:val="false"/>
          <w:i w:val="false"/>
          <w:color w:val="000000"/>
          <w:sz w:val="28"/>
        </w:rPr>
        <w:t>
      23) халықты жұмыспен қамту орталықтарына әлеуметтік жұмыс жөніндегі консультанттар мен ассистенттерді ендіру;</w:t>
      </w:r>
    </w:p>
    <w:p>
      <w:pPr>
        <w:spacing w:after="0"/>
        <w:ind w:left="0"/>
        <w:jc w:val="both"/>
      </w:pPr>
      <w:r>
        <w:rPr>
          <w:rFonts w:ascii="Times New Roman"/>
          <w:b w:val="false"/>
          <w:i w:val="false"/>
          <w:color w:val="000000"/>
          <w:sz w:val="28"/>
        </w:rPr>
        <w:t>
      24) I топтағы мүгедектер үшін жеке көмекшінің әлеуметтік қызметтеріне ақы төлеу;</w:t>
      </w:r>
    </w:p>
    <w:p>
      <w:pPr>
        <w:spacing w:after="0"/>
        <w:ind w:left="0"/>
        <w:jc w:val="both"/>
      </w:pPr>
      <w:r>
        <w:rPr>
          <w:rFonts w:ascii="Times New Roman"/>
          <w:b w:val="false"/>
          <w:i w:val="false"/>
          <w:color w:val="000000"/>
          <w:sz w:val="28"/>
        </w:rPr>
        <w:t>
      25) Қызылорда қаласының 200 жылдығына арналған мерекелік іс-шаралар өткізу;</w:t>
      </w:r>
    </w:p>
    <w:p>
      <w:pPr>
        <w:spacing w:after="0"/>
        <w:ind w:left="0"/>
        <w:jc w:val="both"/>
      </w:pPr>
      <w:r>
        <w:rPr>
          <w:rFonts w:ascii="Times New Roman"/>
          <w:b w:val="false"/>
          <w:i w:val="false"/>
          <w:color w:val="000000"/>
          <w:sz w:val="28"/>
        </w:rPr>
        <w:t>
      26) тұрғын үй көмегін көрсету;</w:t>
      </w:r>
    </w:p>
    <w:p>
      <w:pPr>
        <w:spacing w:after="0"/>
        <w:ind w:left="0"/>
        <w:jc w:val="both"/>
      </w:pPr>
      <w:r>
        <w:rPr>
          <w:rFonts w:ascii="Times New Roman"/>
          <w:b w:val="false"/>
          <w:i w:val="false"/>
          <w:color w:val="000000"/>
          <w:sz w:val="28"/>
        </w:rPr>
        <w:t>
      27) спорттық іс-шараларды өткізу.</w:t>
      </w:r>
    </w:p>
    <w:p>
      <w:pPr>
        <w:spacing w:after="0"/>
        <w:ind w:left="0"/>
        <w:jc w:val="both"/>
      </w:pPr>
      <w:r>
        <w:rPr>
          <w:rFonts w:ascii="Times New Roman"/>
          <w:b w:val="false"/>
          <w:i w:val="false"/>
          <w:color w:val="000000"/>
          <w:sz w:val="28"/>
        </w:rPr>
        <w:t>
      28) Жалағаш ауданының мәдениет нысанын жылумен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12.02.2018 </w:t>
      </w:r>
      <w:r>
        <w:rPr>
          <w:rFonts w:ascii="Times New Roman"/>
          <w:b w:val="false"/>
          <w:i w:val="false"/>
          <w:color w:val="000000"/>
          <w:sz w:val="28"/>
        </w:rPr>
        <w:t>№ 176</w:t>
      </w:r>
      <w:r>
        <w:rPr>
          <w:rFonts w:ascii="Times New Roman"/>
          <w:b w:val="false"/>
          <w:i w:val="false"/>
          <w:color w:val="ff0000"/>
          <w:sz w:val="28"/>
        </w:rPr>
        <w:t xml:space="preserve">; 29.03.2018 </w:t>
      </w:r>
      <w:r>
        <w:rPr>
          <w:rFonts w:ascii="Times New Roman"/>
          <w:b w:val="false"/>
          <w:i w:val="false"/>
          <w:color w:val="000000"/>
          <w:sz w:val="28"/>
        </w:rPr>
        <w:t>№ 186</w:t>
      </w:r>
      <w:r>
        <w:rPr>
          <w:rFonts w:ascii="Times New Roman"/>
          <w:b w:val="false"/>
          <w:i w:val="false"/>
          <w:color w:val="ff0000"/>
          <w:sz w:val="28"/>
        </w:rPr>
        <w:t xml:space="preserve">; 01.06.2018 </w:t>
      </w:r>
      <w:r>
        <w:rPr>
          <w:rFonts w:ascii="Times New Roman"/>
          <w:b w:val="false"/>
          <w:i w:val="false"/>
          <w:color w:val="000000"/>
          <w:sz w:val="28"/>
        </w:rPr>
        <w:t>№ 202</w:t>
      </w:r>
      <w:r>
        <w:rPr>
          <w:rFonts w:ascii="Times New Roman"/>
          <w:b w:val="false"/>
          <w:i w:val="false"/>
          <w:color w:val="ff0000"/>
          <w:sz w:val="28"/>
        </w:rPr>
        <w:t xml:space="preserve">; 08.08.2018 </w:t>
      </w:r>
      <w:r>
        <w:rPr>
          <w:rFonts w:ascii="Times New Roman"/>
          <w:b w:val="false"/>
          <w:i w:val="false"/>
          <w:color w:val="000000"/>
          <w:sz w:val="28"/>
        </w:rPr>
        <w:t>№ 230</w:t>
      </w:r>
      <w:r>
        <w:rPr>
          <w:rFonts w:ascii="Times New Roman"/>
          <w:b w:val="false"/>
          <w:i w:val="false"/>
          <w:color w:val="ff0000"/>
          <w:sz w:val="28"/>
        </w:rPr>
        <w:t xml:space="preserve">; 13.11.2018 </w:t>
      </w:r>
      <w:r>
        <w:rPr>
          <w:rFonts w:ascii="Times New Roman"/>
          <w:b w:val="false"/>
          <w:i w:val="false"/>
          <w:color w:val="000000"/>
          <w:sz w:val="28"/>
        </w:rPr>
        <w:t>№ 255</w:t>
      </w:r>
      <w:r>
        <w:rPr>
          <w:rFonts w:ascii="Times New Roman"/>
          <w:b w:val="false"/>
          <w:i w:val="false"/>
          <w:color w:val="ff0000"/>
          <w:sz w:val="28"/>
        </w:rPr>
        <w:t xml:space="preserve"> (01.01.2018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есебінен 2018 жылға арналған ағымдағы нысаналы трансферттердің бөлінуі облыс әкімдігінің қаулысы негізінде төмендегілер үшін айқындалады: </w:t>
      </w:r>
    </w:p>
    <w:bookmarkEnd w:id="62"/>
    <w:bookmarkStart w:name="z70" w:id="63"/>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w:t>
      </w:r>
    </w:p>
    <w:bookmarkEnd w:id="63"/>
    <w:bookmarkStart w:name="z71" w:id="64"/>
    <w:p>
      <w:pPr>
        <w:spacing w:after="0"/>
        <w:ind w:left="0"/>
        <w:jc w:val="both"/>
      </w:pPr>
      <w:r>
        <w:rPr>
          <w:rFonts w:ascii="Times New Roman"/>
          <w:b w:val="false"/>
          <w:i w:val="false"/>
          <w:color w:val="000000"/>
          <w:sz w:val="28"/>
        </w:rPr>
        <w:t>
      2) тілдік курстар бойынша тағылымдамадан өткен мұғалімдерге қосымша ақы төлеу;</w:t>
      </w:r>
    </w:p>
    <w:bookmarkEnd w:id="64"/>
    <w:bookmarkStart w:name="z72" w:id="65"/>
    <w:p>
      <w:pPr>
        <w:spacing w:after="0"/>
        <w:ind w:left="0"/>
        <w:jc w:val="both"/>
      </w:pPr>
      <w:r>
        <w:rPr>
          <w:rFonts w:ascii="Times New Roman"/>
          <w:b w:val="false"/>
          <w:i w:val="false"/>
          <w:color w:val="000000"/>
          <w:sz w:val="28"/>
        </w:rPr>
        <w:t>
      3) оқу кезеңінде негізгі қызметкерді алмастырғаны үшін мұғалімдерге қосымша ақы төлеу;</w:t>
      </w:r>
    </w:p>
    <w:bookmarkEnd w:id="65"/>
    <w:bookmarkStart w:name="z73" w:id="66"/>
    <w:p>
      <w:pPr>
        <w:spacing w:after="0"/>
        <w:ind w:left="0"/>
        <w:jc w:val="both"/>
      </w:pPr>
      <w:r>
        <w:rPr>
          <w:rFonts w:ascii="Times New Roman"/>
          <w:b w:val="false"/>
          <w:i w:val="false"/>
          <w:color w:val="000000"/>
          <w:sz w:val="28"/>
        </w:rPr>
        <w:t>
      4) мемлекеттік атаулы әлеуметтік көмекті төлеу;</w:t>
      </w:r>
    </w:p>
    <w:bookmarkEnd w:id="66"/>
    <w:bookmarkStart w:name="z74" w:id="67"/>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ендіру;</w:t>
      </w:r>
    </w:p>
    <w:bookmarkEnd w:id="67"/>
    <w:bookmarkStart w:name="z75" w:id="68"/>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bookmarkEnd w:id="68"/>
    <w:bookmarkStart w:name="z76" w:id="69"/>
    <w:p>
      <w:pPr>
        <w:spacing w:after="0"/>
        <w:ind w:left="0"/>
        <w:jc w:val="both"/>
      </w:pPr>
      <w:r>
        <w:rPr>
          <w:rFonts w:ascii="Times New Roman"/>
          <w:b w:val="false"/>
          <w:i w:val="false"/>
          <w:color w:val="000000"/>
          <w:sz w:val="28"/>
        </w:rPr>
        <w:t>
      7) еңбек нарығын дамыту;</w:t>
      </w:r>
    </w:p>
    <w:bookmarkEnd w:id="69"/>
    <w:bookmarkStart w:name="z77" w:id="70"/>
    <w:p>
      <w:pPr>
        <w:spacing w:after="0"/>
        <w:ind w:left="0"/>
        <w:jc w:val="both"/>
      </w:pPr>
      <w:r>
        <w:rPr>
          <w:rFonts w:ascii="Times New Roman"/>
          <w:b w:val="false"/>
          <w:i w:val="false"/>
          <w:color w:val="000000"/>
          <w:sz w:val="28"/>
        </w:rPr>
        <w:t>
      8) мүгедектерді жұмысқа орналастыру үшін арнайы жұмыс орындарын құруға жұмыс берушінің шығындарын субсидиялау;</w:t>
      </w:r>
    </w:p>
    <w:bookmarkEnd w:id="70"/>
    <w:p>
      <w:pPr>
        <w:spacing w:after="0"/>
        <w:ind w:left="0"/>
        <w:jc w:val="both"/>
      </w:pPr>
      <w:r>
        <w:rPr>
          <w:rFonts w:ascii="Times New Roman"/>
          <w:b w:val="false"/>
          <w:i w:val="false"/>
          <w:color w:val="000000"/>
          <w:sz w:val="28"/>
        </w:rPr>
        <w:t>
      9) көлiк инфрақұрылымының басым жобаларын қаржыландыру;</w:t>
      </w:r>
    </w:p>
    <w:p>
      <w:pPr>
        <w:spacing w:after="0"/>
        <w:ind w:left="0"/>
        <w:jc w:val="both"/>
      </w:pPr>
      <w:r>
        <w:rPr>
          <w:rFonts w:ascii="Times New Roman"/>
          <w:b w:val="false"/>
          <w:i w:val="false"/>
          <w:color w:val="000000"/>
          <w:sz w:val="28"/>
        </w:rPr>
        <w:t>
      10)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w:t>
      </w:r>
    </w:p>
    <w:p>
      <w:pPr>
        <w:spacing w:after="0"/>
        <w:ind w:left="0"/>
        <w:jc w:val="both"/>
      </w:pPr>
      <w:r>
        <w:rPr>
          <w:rFonts w:ascii="Times New Roman"/>
          <w:b w:val="false"/>
          <w:i w:val="false"/>
          <w:color w:val="000000"/>
          <w:sz w:val="28"/>
        </w:rPr>
        <w:t>
      11)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облыстық мәслихатының 01.06.2018 </w:t>
      </w:r>
      <w:r>
        <w:rPr>
          <w:rFonts w:ascii="Times New Roman"/>
          <w:b w:val="false"/>
          <w:i w:val="false"/>
          <w:color w:val="000000"/>
          <w:sz w:val="28"/>
        </w:rPr>
        <w:t>№ 202</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есебінен 2018 жылға арналған нысаналы даму трансферттердің бөлінуі облыс әкімдігінің қаулысы негізінде төмендегілер үшін айқындалады: </w:t>
      </w:r>
    </w:p>
    <w:bookmarkEnd w:id="71"/>
    <w:bookmarkStart w:name="z79" w:id="72"/>
    <w:p>
      <w:pPr>
        <w:spacing w:after="0"/>
        <w:ind w:left="0"/>
        <w:jc w:val="both"/>
      </w:pPr>
      <w:r>
        <w:rPr>
          <w:rFonts w:ascii="Times New Roman"/>
          <w:b w:val="false"/>
          <w:i w:val="false"/>
          <w:color w:val="000000"/>
          <w:sz w:val="28"/>
        </w:rPr>
        <w:t>
      1) сумен жабдықтау және су бұру жүйелерін дамыту;</w:t>
      </w:r>
    </w:p>
    <w:bookmarkEnd w:id="72"/>
    <w:bookmarkStart w:name="z80" w:id="73"/>
    <w:p>
      <w:pPr>
        <w:spacing w:after="0"/>
        <w:ind w:left="0"/>
        <w:jc w:val="both"/>
      </w:pPr>
      <w:r>
        <w:rPr>
          <w:rFonts w:ascii="Times New Roman"/>
          <w:b w:val="false"/>
          <w:i w:val="false"/>
          <w:color w:val="000000"/>
          <w:sz w:val="28"/>
        </w:rPr>
        <w:t>
      2) ауылдық елді мекендерді сумен жабдықтау және су бұру жүйелерін дамыту;</w:t>
      </w:r>
    </w:p>
    <w:bookmarkEnd w:id="73"/>
    <w:bookmarkStart w:name="z81" w:id="74"/>
    <w:p>
      <w:pPr>
        <w:spacing w:after="0"/>
        <w:ind w:left="0"/>
        <w:jc w:val="both"/>
      </w:pPr>
      <w:r>
        <w:rPr>
          <w:rFonts w:ascii="Times New Roman"/>
          <w:b w:val="false"/>
          <w:i w:val="false"/>
          <w:color w:val="000000"/>
          <w:sz w:val="28"/>
        </w:rPr>
        <w:t>
      3) көлік инфрақұрылымын дамыту.</w:t>
      </w:r>
    </w:p>
    <w:bookmarkEnd w:id="74"/>
    <w:p>
      <w:pPr>
        <w:spacing w:after="0"/>
        <w:ind w:left="0"/>
        <w:jc w:val="both"/>
      </w:pPr>
      <w:r>
        <w:rPr>
          <w:rFonts w:ascii="Times New Roman"/>
          <w:b w:val="false"/>
          <w:i w:val="false"/>
          <w:color w:val="000000"/>
          <w:sz w:val="28"/>
        </w:rPr>
        <w:t>
      4) заңды тұлғалардың жарғылық капиталын ұлғайту;</w:t>
      </w:r>
    </w:p>
    <w:p>
      <w:pPr>
        <w:spacing w:after="0"/>
        <w:ind w:left="0"/>
        <w:jc w:val="both"/>
      </w:pPr>
      <w:r>
        <w:rPr>
          <w:rFonts w:ascii="Times New Roman"/>
          <w:b w:val="false"/>
          <w:i w:val="false"/>
          <w:color w:val="000000"/>
          <w:sz w:val="28"/>
        </w:rPr>
        <w:t>
      5) коммуналдық тұрғын үй қорының тұрғын үйін салу және (немесе) реконструкциялау;</w:t>
      </w:r>
    </w:p>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p>
      <w:pPr>
        <w:spacing w:after="0"/>
        <w:ind w:left="0"/>
        <w:jc w:val="both"/>
      </w:pPr>
      <w:r>
        <w:rPr>
          <w:rFonts w:ascii="Times New Roman"/>
          <w:b w:val="false"/>
          <w:i w:val="false"/>
          <w:color w:val="000000"/>
          <w:sz w:val="28"/>
        </w:rPr>
        <w:t>
      7) жылу-энергетикалық жүйені дамыту;</w:t>
      </w:r>
    </w:p>
    <w:p>
      <w:pPr>
        <w:spacing w:after="0"/>
        <w:ind w:left="0"/>
        <w:jc w:val="both"/>
      </w:pPr>
      <w:r>
        <w:rPr>
          <w:rFonts w:ascii="Times New Roman"/>
          <w:b w:val="false"/>
          <w:i w:val="false"/>
          <w:color w:val="000000"/>
          <w:sz w:val="28"/>
        </w:rPr>
        <w:t>
      8) әлеуметтік нысандарды дамыту;</w:t>
      </w:r>
    </w:p>
    <w:p>
      <w:pPr>
        <w:spacing w:after="0"/>
        <w:ind w:left="0"/>
        <w:jc w:val="both"/>
      </w:pPr>
      <w:r>
        <w:rPr>
          <w:rFonts w:ascii="Times New Roman"/>
          <w:b w:val="false"/>
          <w:i w:val="false"/>
          <w:color w:val="000000"/>
          <w:sz w:val="28"/>
        </w:rPr>
        <w:t>
      9) қалалар мен елді мекендерді абаттандыруды дамыту;</w:t>
      </w:r>
    </w:p>
    <w:p>
      <w:pPr>
        <w:spacing w:after="0"/>
        <w:ind w:left="0"/>
        <w:jc w:val="both"/>
      </w:pPr>
      <w:r>
        <w:rPr>
          <w:rFonts w:ascii="Times New Roman"/>
          <w:b w:val="false"/>
          <w:i w:val="false"/>
          <w:color w:val="000000"/>
          <w:sz w:val="28"/>
        </w:rPr>
        <w:t>
      10) тұрмыстық қатты қалдықтар полигонының құрылысы;</w:t>
      </w:r>
    </w:p>
    <w:p>
      <w:pPr>
        <w:spacing w:after="0"/>
        <w:ind w:left="0"/>
        <w:jc w:val="both"/>
      </w:pPr>
      <w:r>
        <w:rPr>
          <w:rFonts w:ascii="Times New Roman"/>
          <w:b w:val="false"/>
          <w:i w:val="false"/>
          <w:color w:val="000000"/>
          <w:sz w:val="28"/>
        </w:rPr>
        <w:t>
      11) мал көмінділерінің құрылысы.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облыстық мәслихатының 12.02.2018 </w:t>
      </w:r>
      <w:r>
        <w:rPr>
          <w:rFonts w:ascii="Times New Roman"/>
          <w:b w:val="false"/>
          <w:i w:val="false"/>
          <w:color w:val="000000"/>
          <w:sz w:val="28"/>
        </w:rPr>
        <w:t>№ 176</w:t>
      </w:r>
      <w:r>
        <w:rPr>
          <w:rFonts w:ascii="Times New Roman"/>
          <w:b w:val="false"/>
          <w:i w:val="false"/>
          <w:color w:val="ff0000"/>
          <w:sz w:val="28"/>
        </w:rPr>
        <w:t xml:space="preserve">; 29.03.2018 </w:t>
      </w:r>
      <w:r>
        <w:rPr>
          <w:rFonts w:ascii="Times New Roman"/>
          <w:b w:val="false"/>
          <w:i w:val="false"/>
          <w:color w:val="000000"/>
          <w:sz w:val="28"/>
        </w:rPr>
        <w:t>№ 186</w:t>
      </w:r>
      <w:r>
        <w:rPr>
          <w:rFonts w:ascii="Times New Roman"/>
          <w:b w:val="false"/>
          <w:i w:val="false"/>
          <w:color w:val="ff0000"/>
          <w:sz w:val="28"/>
        </w:rPr>
        <w:t xml:space="preserve">; 01.06.2018 </w:t>
      </w:r>
      <w:r>
        <w:rPr>
          <w:rFonts w:ascii="Times New Roman"/>
          <w:b w:val="false"/>
          <w:i w:val="false"/>
          <w:color w:val="000000"/>
          <w:sz w:val="28"/>
        </w:rPr>
        <w:t>№ 202</w:t>
      </w:r>
      <w:r>
        <w:rPr>
          <w:rFonts w:ascii="Times New Roman"/>
          <w:b w:val="false"/>
          <w:i w:val="false"/>
          <w:color w:val="ff0000"/>
          <w:sz w:val="28"/>
        </w:rPr>
        <w:t xml:space="preserve"> (01.01.2018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есебінен 2018 жылға арналған нысаналы даму трансферттердің бөлінуі облыс әкімдігінің қаулысы негізінде төмендегілер үшін айқындалады: </w:t>
      </w:r>
    </w:p>
    <w:bookmarkEnd w:id="75"/>
    <w:bookmarkStart w:name="z83" w:id="76"/>
    <w:p>
      <w:pPr>
        <w:spacing w:after="0"/>
        <w:ind w:left="0"/>
        <w:jc w:val="both"/>
      </w:pPr>
      <w:r>
        <w:rPr>
          <w:rFonts w:ascii="Times New Roman"/>
          <w:b w:val="false"/>
          <w:i w:val="false"/>
          <w:color w:val="000000"/>
          <w:sz w:val="28"/>
        </w:rPr>
        <w:t>
      1) коммуналдық тұрғын үй қорының тұрғын үйлерін жобалау және (немесе) салу, реконструкциялау;</w:t>
      </w:r>
    </w:p>
    <w:bookmarkEnd w:id="76"/>
    <w:bookmarkStart w:name="z84" w:id="77"/>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w:t>
      </w:r>
    </w:p>
    <w:bookmarkEnd w:id="77"/>
    <w:bookmarkStart w:name="z85" w:id="78"/>
    <w:p>
      <w:pPr>
        <w:spacing w:after="0"/>
        <w:ind w:left="0"/>
        <w:jc w:val="both"/>
      </w:pPr>
      <w:r>
        <w:rPr>
          <w:rFonts w:ascii="Times New Roman"/>
          <w:b w:val="false"/>
          <w:i w:val="false"/>
          <w:color w:val="000000"/>
          <w:sz w:val="28"/>
        </w:rPr>
        <w:t>
      3) сумен жабдықтау және су бұру жүйелерін дамыту;</w:t>
      </w:r>
    </w:p>
    <w:bookmarkEnd w:id="78"/>
    <w:bookmarkStart w:name="z86" w:id="79"/>
    <w:p>
      <w:pPr>
        <w:spacing w:after="0"/>
        <w:ind w:left="0"/>
        <w:jc w:val="both"/>
      </w:pPr>
      <w:r>
        <w:rPr>
          <w:rFonts w:ascii="Times New Roman"/>
          <w:b w:val="false"/>
          <w:i w:val="false"/>
          <w:color w:val="000000"/>
          <w:sz w:val="28"/>
        </w:rPr>
        <w:t>
      4) ауылдық елді мекендерді сумен жабдықтау және су бұру жүйелерін дамыту;</w:t>
      </w:r>
    </w:p>
    <w:bookmarkEnd w:id="79"/>
    <w:bookmarkStart w:name="z87" w:id="80"/>
    <w:p>
      <w:pPr>
        <w:spacing w:after="0"/>
        <w:ind w:left="0"/>
        <w:jc w:val="both"/>
      </w:pPr>
      <w:r>
        <w:rPr>
          <w:rFonts w:ascii="Times New Roman"/>
          <w:b w:val="false"/>
          <w:i w:val="false"/>
          <w:color w:val="000000"/>
          <w:sz w:val="28"/>
        </w:rPr>
        <w:t>
      5) жылу-энергетикалық жүйесін дамыту.</w:t>
      </w:r>
    </w:p>
    <w:bookmarkEnd w:id="80"/>
    <w:bookmarkStart w:name="z88" w:id="81"/>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есебінен 2018 жылға арналған нысаналы несиелердің бөлінуі облыс әкімдігінің қаулысы негізінде төмендегілер үшін айқындалады: </w:t>
      </w:r>
    </w:p>
    <w:bookmarkEnd w:id="81"/>
    <w:bookmarkStart w:name="z89" w:id="82"/>
    <w:p>
      <w:pPr>
        <w:spacing w:after="0"/>
        <w:ind w:left="0"/>
        <w:jc w:val="both"/>
      </w:pPr>
      <w:r>
        <w:rPr>
          <w:rFonts w:ascii="Times New Roman"/>
          <w:b w:val="false"/>
          <w:i w:val="false"/>
          <w:color w:val="000000"/>
          <w:sz w:val="28"/>
        </w:rPr>
        <w:t>
      1) мамандарды әлеуметтік қолдау шараларын іске асыру;</w:t>
      </w:r>
    </w:p>
    <w:bookmarkEnd w:id="82"/>
    <w:bookmarkStart w:name="z90" w:id="83"/>
    <w:p>
      <w:pPr>
        <w:spacing w:after="0"/>
        <w:ind w:left="0"/>
        <w:jc w:val="both"/>
      </w:pPr>
      <w:r>
        <w:rPr>
          <w:rFonts w:ascii="Times New Roman"/>
          <w:b w:val="false"/>
          <w:i w:val="false"/>
          <w:color w:val="000000"/>
          <w:sz w:val="28"/>
        </w:rPr>
        <w:t>
      2) жылу, сумен жабдықтау және су бұру жүйелерін реконструкциялау және құрылысы.</w:t>
      </w:r>
    </w:p>
    <w:bookmarkEnd w:id="83"/>
    <w:bookmarkStart w:name="z91" w:id="84"/>
    <w:p>
      <w:pPr>
        <w:spacing w:after="0"/>
        <w:ind w:left="0"/>
        <w:jc w:val="both"/>
      </w:pPr>
      <w:r>
        <w:rPr>
          <w:rFonts w:ascii="Times New Roman"/>
          <w:b w:val="false"/>
          <w:i w:val="false"/>
          <w:color w:val="000000"/>
          <w:sz w:val="28"/>
        </w:rPr>
        <w:t>
      9. 2018 жылға арналған облыстық бюджетте аудандар мен Қызылорда қаласы бюджеттерінен трансферттердің түсімдері:</w:t>
      </w:r>
    </w:p>
    <w:bookmarkEnd w:id="84"/>
    <w:bookmarkStart w:name="z92" w:id="8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- 2 288 160 мың теңге;</w:t>
      </w:r>
    </w:p>
    <w:bookmarkEnd w:id="85"/>
    <w:bookmarkStart w:name="z93" w:id="8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- 688 327 мың теңге көзделсін.</w:t>
      </w:r>
    </w:p>
    <w:bookmarkEnd w:id="86"/>
    <w:bookmarkStart w:name="z94" w:id="87"/>
    <w:p>
      <w:pPr>
        <w:spacing w:after="0"/>
        <w:ind w:left="0"/>
        <w:jc w:val="both"/>
      </w:pPr>
      <w:r>
        <w:rPr>
          <w:rFonts w:ascii="Times New Roman"/>
          <w:b w:val="false"/>
          <w:i w:val="false"/>
          <w:color w:val="000000"/>
          <w:sz w:val="28"/>
        </w:rPr>
        <w:t xml:space="preserve">
      Аудандар мен Қызылорда қаласы бюджеттерінен аталған трансферттер сомаларының облыстық бюджетке түсімі облыс әкімдігінің қаулысы негізінде айқындалады. </w:t>
      </w:r>
    </w:p>
    <w:bookmarkEnd w:id="87"/>
    <w:bookmarkStart w:name="z1000" w:id="88"/>
    <w:p>
      <w:pPr>
        <w:spacing w:after="0"/>
        <w:ind w:left="0"/>
        <w:jc w:val="both"/>
      </w:pPr>
      <w:r>
        <w:rPr>
          <w:rFonts w:ascii="Times New Roman"/>
          <w:b w:val="false"/>
          <w:i w:val="false"/>
          <w:color w:val="000000"/>
          <w:sz w:val="28"/>
        </w:rPr>
        <w:t>
      9-1. Аудандар және Қызылорда қаласы бюджеттерінен электронды құжат айналымы бірыңғай жүйесінің орталықтандырылуына байланысты 51 435 мың теңге облыстық бюджетке қайтарылсын.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Қызылорда облыстық мәслихатының 12.02.2018 </w:t>
      </w:r>
      <w:r>
        <w:rPr>
          <w:rFonts w:ascii="Times New Roman"/>
          <w:b w:val="false"/>
          <w:i w:val="false"/>
          <w:color w:val="000000"/>
          <w:sz w:val="28"/>
        </w:rPr>
        <w:t>№ 176</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1001" w:id="89"/>
    <w:p>
      <w:pPr>
        <w:spacing w:after="0"/>
        <w:ind w:left="0"/>
        <w:jc w:val="both"/>
      </w:pPr>
      <w:r>
        <w:rPr>
          <w:rFonts w:ascii="Times New Roman"/>
          <w:b w:val="false"/>
          <w:i w:val="false"/>
          <w:color w:val="000000"/>
          <w:sz w:val="28"/>
        </w:rPr>
        <w:t>
      9-2. 2018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Қызылорда облыстық мәслихатының 29.03.2018 </w:t>
      </w:r>
      <w:r>
        <w:rPr>
          <w:rFonts w:ascii="Times New Roman"/>
          <w:b w:val="false"/>
          <w:i w:val="false"/>
          <w:color w:val="000000"/>
          <w:sz w:val="28"/>
        </w:rPr>
        <w:t>№ 186</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Қызылорда облыстық мәслихатының 12.12.2018 </w:t>
      </w:r>
      <w:r>
        <w:rPr>
          <w:rFonts w:ascii="Times New Roman"/>
          <w:b w:val="false"/>
          <w:i w:val="false"/>
          <w:color w:val="000000"/>
          <w:sz w:val="28"/>
        </w:rPr>
        <w:t>№ 270</w:t>
      </w:r>
      <w:r>
        <w:rPr>
          <w:rFonts w:ascii="Times New Roman"/>
          <w:b w:val="false"/>
          <w:i w:val="false"/>
          <w:color w:val="ff0000"/>
          <w:sz w:val="28"/>
        </w:rPr>
        <w:t xml:space="preserve"> шешімімен (01.01.2018 бастап қолданысқа енгізіледі және жариялауға жатады).</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11. 2018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90"/>
    <w:bookmarkStart w:name="z97" w:id="91"/>
    <w:p>
      <w:pPr>
        <w:spacing w:after="0"/>
        <w:ind w:left="0"/>
        <w:jc w:val="both"/>
      </w:pPr>
      <w:r>
        <w:rPr>
          <w:rFonts w:ascii="Times New Roman"/>
          <w:b w:val="false"/>
          <w:i w:val="false"/>
          <w:color w:val="000000"/>
          <w:sz w:val="28"/>
        </w:rPr>
        <w:t>
      12. Осы шешім 2018 жылғы 1 қаңтардан бастап қолданысқа енгізіледі және ресми жариялауға жатады.</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17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1-қосымша</w:t>
            </w:r>
          </w:p>
        </w:tc>
      </w:tr>
    </w:tbl>
    <w:bookmarkStart w:name="z101" w:id="92"/>
    <w:p>
      <w:pPr>
        <w:spacing w:after="0"/>
        <w:ind w:left="0"/>
        <w:jc w:val="left"/>
      </w:pPr>
      <w:r>
        <w:rPr>
          <w:rFonts w:ascii="Times New Roman"/>
          <w:b/>
          <w:i w:val="false"/>
          <w:color w:val="000000"/>
        </w:rPr>
        <w:t xml:space="preserve"> 2018 жылға арналған облыстық бюджет</w:t>
      </w:r>
    </w:p>
    <w:bookmarkEnd w:id="9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12.12.2018 </w:t>
      </w:r>
      <w:r>
        <w:rPr>
          <w:rFonts w:ascii="Times New Roman"/>
          <w:b w:val="false"/>
          <w:i w:val="false"/>
          <w:color w:val="ff0000"/>
          <w:sz w:val="28"/>
        </w:rPr>
        <w:t>№ 270</w:t>
      </w:r>
      <w:r>
        <w:rPr>
          <w:rFonts w:ascii="Times New Roman"/>
          <w:b w:val="false"/>
          <w:i w:val="false"/>
          <w:color w:val="ff0000"/>
          <w:sz w:val="28"/>
        </w:rPr>
        <w:t xml:space="preserve"> шешімімен (01.01.2018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201 565 950,6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178 566 242,0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197 167 371,1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bookmarkEnd w:id="93"/>
          <w:p>
            <w:pPr>
              <w:spacing w:after="20"/>
              <w:ind w:left="20"/>
              <w:jc w:val="both"/>
            </w:pP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ақпараттандыру, мемелкеттік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12 368 643,6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2-қосымша</w:t>
            </w:r>
          </w:p>
        </w:tc>
      </w:tr>
    </w:tbl>
    <w:bookmarkStart w:name="z416" w:id="94"/>
    <w:p>
      <w:pPr>
        <w:spacing w:after="0"/>
        <w:ind w:left="0"/>
        <w:jc w:val="left"/>
      </w:pPr>
      <w:r>
        <w:rPr>
          <w:rFonts w:ascii="Times New Roman"/>
          <w:b/>
          <w:i w:val="false"/>
          <w:color w:val="000000"/>
        </w:rPr>
        <w:t xml:space="preserve"> 2019 жылға арналған облыстық бюджет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5"/>
          <w:p>
            <w:pPr>
              <w:spacing w:after="20"/>
              <w:ind w:left="20"/>
              <w:jc w:val="both"/>
            </w:pPr>
            <w:r>
              <w:rPr>
                <w:rFonts w:ascii="Times New Roman"/>
                <w:b w:val="false"/>
                <w:i w:val="false"/>
                <w:color w:val="000000"/>
                <w:sz w:val="20"/>
              </w:rPr>
              <w:t>
Санаты </w:t>
            </w:r>
          </w:p>
          <w:bookmarkEnd w:id="9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146 848 294,0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0"/>
          <w:p>
            <w:pPr>
              <w:spacing w:after="20"/>
              <w:ind w:left="20"/>
              <w:jc w:val="both"/>
            </w:pPr>
            <w:r>
              <w:rPr>
                <w:rFonts w:ascii="Times New Roman"/>
                <w:b w:val="false"/>
                <w:i w:val="false"/>
                <w:color w:val="000000"/>
                <w:sz w:val="20"/>
              </w:rPr>
              <w:t>
1</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07"/>
          <w:p>
            <w:pPr>
              <w:spacing w:after="20"/>
              <w:ind w:left="20"/>
              <w:jc w:val="both"/>
            </w:pPr>
            <w:r>
              <w:rPr>
                <w:rFonts w:ascii="Times New Roman"/>
                <w:b w:val="false"/>
                <w:i w:val="false"/>
                <w:color w:val="000000"/>
                <w:sz w:val="20"/>
              </w:rPr>
              <w:t>
2</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1"/>
          <w:p>
            <w:pPr>
              <w:spacing w:after="20"/>
              <w:ind w:left="20"/>
              <w:jc w:val="both"/>
            </w:pPr>
            <w:r>
              <w:rPr>
                <w:rFonts w:ascii="Times New Roman"/>
                <w:b w:val="false"/>
                <w:i w:val="false"/>
                <w:color w:val="000000"/>
                <w:sz w:val="20"/>
              </w:rPr>
              <w:t>
 </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12"/>
          <w:p>
            <w:pPr>
              <w:spacing w:after="20"/>
              <w:ind w:left="20"/>
              <w:jc w:val="both"/>
            </w:pPr>
            <w:r>
              <w:rPr>
                <w:rFonts w:ascii="Times New Roman"/>
                <w:b w:val="false"/>
                <w:i w:val="false"/>
                <w:color w:val="000000"/>
                <w:sz w:val="20"/>
              </w:rPr>
              <w:t>
3</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15"/>
          <w:p>
            <w:pPr>
              <w:spacing w:after="20"/>
              <w:ind w:left="20"/>
              <w:jc w:val="both"/>
            </w:pPr>
            <w:r>
              <w:rPr>
                <w:rFonts w:ascii="Times New Roman"/>
                <w:b w:val="false"/>
                <w:i w:val="false"/>
                <w:color w:val="000000"/>
                <w:sz w:val="20"/>
              </w:rPr>
              <w:t>
4</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7"/>
          <w:p>
            <w:pPr>
              <w:spacing w:after="20"/>
              <w:ind w:left="20"/>
              <w:jc w:val="both"/>
            </w:pPr>
            <w:r>
              <w:rPr>
                <w:rFonts w:ascii="Times New Roman"/>
                <w:b w:val="false"/>
                <w:i w:val="false"/>
                <w:color w:val="000000"/>
                <w:sz w:val="20"/>
              </w:rPr>
              <w:t>
 </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18"/>
          <w:p>
            <w:pPr>
              <w:spacing w:after="20"/>
              <w:ind w:left="20"/>
              <w:jc w:val="both"/>
            </w:pPr>
            <w:r>
              <w:rPr>
                <w:rFonts w:ascii="Times New Roman"/>
                <w:b w:val="false"/>
                <w:i w:val="false"/>
                <w:color w:val="000000"/>
                <w:sz w:val="20"/>
              </w:rPr>
              <w:t>
Функционалдық топ</w:t>
            </w:r>
          </w:p>
          <w:bookmarkEnd w:id="1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146 588 523,0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1"/>
          <w:p>
            <w:pPr>
              <w:spacing w:after="20"/>
              <w:ind w:left="20"/>
              <w:jc w:val="both"/>
            </w:pPr>
            <w:r>
              <w:rPr>
                <w:rFonts w:ascii="Times New Roman"/>
                <w:b w:val="false"/>
                <w:i w:val="false"/>
                <w:color w:val="000000"/>
                <w:sz w:val="20"/>
              </w:rPr>
              <w:t>
01</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5"/>
          <w:p>
            <w:pPr>
              <w:spacing w:after="20"/>
              <w:ind w:left="20"/>
              <w:jc w:val="both"/>
            </w:pPr>
            <w:r>
              <w:rPr>
                <w:rFonts w:ascii="Times New Roman"/>
                <w:b w:val="false"/>
                <w:i w:val="false"/>
                <w:color w:val="000000"/>
                <w:sz w:val="20"/>
              </w:rPr>
              <w:t>
02</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2"/>
          <w:p>
            <w:pPr>
              <w:spacing w:after="20"/>
              <w:ind w:left="20"/>
              <w:jc w:val="both"/>
            </w:pPr>
            <w:r>
              <w:rPr>
                <w:rFonts w:ascii="Times New Roman"/>
                <w:b w:val="false"/>
                <w:i w:val="false"/>
                <w:color w:val="000000"/>
                <w:sz w:val="20"/>
              </w:rPr>
              <w:t>
03</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59"/>
          <w:p>
            <w:pPr>
              <w:spacing w:after="20"/>
              <w:ind w:left="20"/>
              <w:jc w:val="both"/>
            </w:pPr>
            <w:r>
              <w:rPr>
                <w:rFonts w:ascii="Times New Roman"/>
                <w:b w:val="false"/>
                <w:i w:val="false"/>
                <w:color w:val="000000"/>
                <w:sz w:val="20"/>
              </w:rPr>
              <w:t>
04</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1 933 656,8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3"/>
          <w:p>
            <w:pPr>
              <w:spacing w:after="20"/>
              <w:ind w:left="20"/>
              <w:jc w:val="both"/>
            </w:pPr>
            <w:r>
              <w:rPr>
                <w:rFonts w:ascii="Times New Roman"/>
                <w:b w:val="false"/>
                <w:i w:val="false"/>
                <w:color w:val="000000"/>
                <w:sz w:val="20"/>
              </w:rPr>
              <w:t>
05</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96"/>
          <w:p>
            <w:pPr>
              <w:spacing w:after="20"/>
              <w:ind w:left="20"/>
              <w:jc w:val="both"/>
            </w:pPr>
            <w:r>
              <w:rPr>
                <w:rFonts w:ascii="Times New Roman"/>
                <w:b w:val="false"/>
                <w:i w:val="false"/>
                <w:color w:val="000000"/>
                <w:sz w:val="20"/>
              </w:rPr>
              <w:t>
06</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9"/>
          <w:p>
            <w:pPr>
              <w:spacing w:after="20"/>
              <w:ind w:left="20"/>
              <w:jc w:val="both"/>
            </w:pP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3"/>
          <w:p>
            <w:pPr>
              <w:spacing w:after="20"/>
              <w:ind w:left="20"/>
              <w:jc w:val="both"/>
            </w:pPr>
            <w:r>
              <w:rPr>
                <w:rFonts w:ascii="Times New Roman"/>
                <w:b w:val="false"/>
                <w:i w:val="false"/>
                <w:color w:val="000000"/>
                <w:sz w:val="20"/>
              </w:rPr>
              <w:t>
 </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4"/>
          <w:p>
            <w:pPr>
              <w:spacing w:after="20"/>
              <w:ind w:left="20"/>
              <w:jc w:val="both"/>
            </w:pPr>
            <w:r>
              <w:rPr>
                <w:rFonts w:ascii="Times New Roman"/>
                <w:b w:val="false"/>
                <w:i w:val="false"/>
                <w:color w:val="000000"/>
                <w:sz w:val="20"/>
              </w:rPr>
              <w:t>
 </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5"/>
          <w:p>
            <w:pPr>
              <w:spacing w:after="20"/>
              <w:ind w:left="20"/>
              <w:jc w:val="both"/>
            </w:pPr>
            <w:r>
              <w:rPr>
                <w:rFonts w:ascii="Times New Roman"/>
                <w:b w:val="false"/>
                <w:i w:val="false"/>
                <w:color w:val="000000"/>
                <w:sz w:val="20"/>
              </w:rPr>
              <w:t>
 </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17"/>
          <w:p>
            <w:pPr>
              <w:spacing w:after="20"/>
              <w:ind w:left="20"/>
              <w:jc w:val="both"/>
            </w:pPr>
            <w:r>
              <w:rPr>
                <w:rFonts w:ascii="Times New Roman"/>
                <w:b w:val="false"/>
                <w:i w:val="false"/>
                <w:color w:val="000000"/>
                <w:sz w:val="20"/>
              </w:rPr>
              <w:t>
07</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1"/>
          <w:p>
            <w:pPr>
              <w:spacing w:after="20"/>
              <w:ind w:left="20"/>
              <w:jc w:val="both"/>
            </w:pPr>
            <w:r>
              <w:rPr>
                <w:rFonts w:ascii="Times New Roman"/>
                <w:b w:val="false"/>
                <w:i w:val="false"/>
                <w:color w:val="000000"/>
                <w:sz w:val="20"/>
              </w:rPr>
              <w:t>
08</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48"/>
          <w:p>
            <w:pPr>
              <w:spacing w:after="20"/>
              <w:ind w:left="20"/>
              <w:jc w:val="both"/>
            </w:pPr>
            <w:r>
              <w:rPr>
                <w:rFonts w:ascii="Times New Roman"/>
                <w:b w:val="false"/>
                <w:i w:val="false"/>
                <w:color w:val="000000"/>
                <w:sz w:val="20"/>
              </w:rPr>
              <w:t>
10</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82"/>
          <w:p>
            <w:pPr>
              <w:spacing w:after="20"/>
              <w:ind w:left="20"/>
              <w:jc w:val="both"/>
            </w:pPr>
            <w:r>
              <w:rPr>
                <w:rFonts w:ascii="Times New Roman"/>
                <w:b w:val="false"/>
                <w:i w:val="false"/>
                <w:color w:val="000000"/>
                <w:sz w:val="20"/>
              </w:rPr>
              <w:t>
11</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7"/>
          <w:p>
            <w:pPr>
              <w:spacing w:after="20"/>
              <w:ind w:left="20"/>
              <w:jc w:val="both"/>
            </w:pPr>
            <w:r>
              <w:rPr>
                <w:rFonts w:ascii="Times New Roman"/>
                <w:b w:val="false"/>
                <w:i w:val="false"/>
                <w:color w:val="000000"/>
                <w:sz w:val="20"/>
              </w:rPr>
              <w:t>
12</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96"/>
          <w:p>
            <w:pPr>
              <w:spacing w:after="20"/>
              <w:ind w:left="20"/>
              <w:jc w:val="both"/>
            </w:pPr>
            <w:r>
              <w:rPr>
                <w:rFonts w:ascii="Times New Roman"/>
                <w:b w:val="false"/>
                <w:i w:val="false"/>
                <w:color w:val="000000"/>
                <w:sz w:val="20"/>
              </w:rPr>
              <w:t>
13</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10"/>
          <w:p>
            <w:pPr>
              <w:spacing w:after="20"/>
              <w:ind w:left="20"/>
              <w:jc w:val="both"/>
            </w:pPr>
            <w:r>
              <w:rPr>
                <w:rFonts w:ascii="Times New Roman"/>
                <w:b w:val="false"/>
                <w:i w:val="false"/>
                <w:color w:val="000000"/>
                <w:sz w:val="20"/>
              </w:rPr>
              <w:t>
14</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13"/>
          <w:p>
            <w:pPr>
              <w:spacing w:after="20"/>
              <w:ind w:left="20"/>
              <w:jc w:val="both"/>
            </w:pPr>
            <w:r>
              <w:rPr>
                <w:rFonts w:ascii="Times New Roman"/>
                <w:b w:val="false"/>
                <w:i w:val="false"/>
                <w:color w:val="000000"/>
                <w:sz w:val="20"/>
              </w:rPr>
              <w:t>
15</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18"/>
          <w:p>
            <w:pPr>
              <w:spacing w:after="20"/>
              <w:ind w:left="20"/>
              <w:jc w:val="both"/>
            </w:pPr>
            <w:r>
              <w:rPr>
                <w:rFonts w:ascii="Times New Roman"/>
                <w:b w:val="false"/>
                <w:i w:val="false"/>
                <w:color w:val="000000"/>
                <w:sz w:val="20"/>
              </w:rPr>
              <w:t>
06</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1"/>
          <w:p>
            <w:pPr>
              <w:spacing w:after="20"/>
              <w:ind w:left="20"/>
              <w:jc w:val="both"/>
            </w:pPr>
            <w:r>
              <w:rPr>
                <w:rFonts w:ascii="Times New Roman"/>
                <w:b w:val="false"/>
                <w:i w:val="false"/>
                <w:color w:val="000000"/>
                <w:sz w:val="20"/>
              </w:rPr>
              <w:t>
5</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3"/>
          <w:p>
            <w:pPr>
              <w:spacing w:after="20"/>
              <w:ind w:left="20"/>
              <w:jc w:val="both"/>
            </w:pPr>
            <w:r>
              <w:rPr>
                <w:rFonts w:ascii="Times New Roman"/>
                <w:b w:val="false"/>
                <w:i w:val="false"/>
                <w:color w:val="000000"/>
                <w:sz w:val="20"/>
              </w:rPr>
              <w:t>
5</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25"/>
          <w:p>
            <w:pPr>
              <w:spacing w:after="20"/>
              <w:ind w:left="20"/>
              <w:jc w:val="both"/>
            </w:pPr>
            <w:r>
              <w:rPr>
                <w:rFonts w:ascii="Times New Roman"/>
                <w:b w:val="false"/>
                <w:i w:val="false"/>
                <w:color w:val="000000"/>
                <w:sz w:val="20"/>
              </w:rPr>
              <w:t>
 </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26"/>
          <w:p>
            <w:pPr>
              <w:spacing w:after="20"/>
              <w:ind w:left="20"/>
              <w:jc w:val="both"/>
            </w:pPr>
            <w:r>
              <w:rPr>
                <w:rFonts w:ascii="Times New Roman"/>
                <w:b w:val="false"/>
                <w:i w:val="false"/>
                <w:color w:val="000000"/>
                <w:sz w:val="20"/>
              </w:rPr>
              <w:t>
6</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9"/>
          <w:p>
            <w:pPr>
              <w:spacing w:after="20"/>
              <w:ind w:left="20"/>
              <w:jc w:val="both"/>
            </w:pPr>
            <w:r>
              <w:rPr>
                <w:rFonts w:ascii="Times New Roman"/>
                <w:b w:val="false"/>
                <w:i w:val="false"/>
                <w:color w:val="000000"/>
                <w:sz w:val="20"/>
              </w:rPr>
              <w:t>
16</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30"/>
          <w:p>
            <w:pPr>
              <w:spacing w:after="20"/>
              <w:ind w:left="20"/>
              <w:jc w:val="both"/>
            </w:pPr>
            <w:r>
              <w:rPr>
                <w:rFonts w:ascii="Times New Roman"/>
                <w:b w:val="false"/>
                <w:i w:val="false"/>
                <w:color w:val="000000"/>
                <w:sz w:val="20"/>
              </w:rPr>
              <w:t>
16</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31"/>
          <w:p>
            <w:pPr>
              <w:spacing w:after="20"/>
              <w:ind w:left="20"/>
              <w:jc w:val="both"/>
            </w:pPr>
            <w:r>
              <w:rPr>
                <w:rFonts w:ascii="Times New Roman"/>
                <w:b w:val="false"/>
                <w:i w:val="false"/>
                <w:color w:val="000000"/>
                <w:sz w:val="20"/>
              </w:rPr>
              <w:t>
16</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2 910 429,0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3-қосымша</w:t>
            </w:r>
          </w:p>
        </w:tc>
      </w:tr>
    </w:tbl>
    <w:bookmarkStart w:name="z657" w:id="332"/>
    <w:p>
      <w:pPr>
        <w:spacing w:after="0"/>
        <w:ind w:left="0"/>
        <w:jc w:val="left"/>
      </w:pPr>
      <w:r>
        <w:rPr>
          <w:rFonts w:ascii="Times New Roman"/>
          <w:b/>
          <w:i w:val="false"/>
          <w:color w:val="000000"/>
        </w:rPr>
        <w:t xml:space="preserve"> 2020 жылға арналған облыстық бюджет</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33"/>
          <w:p>
            <w:pPr>
              <w:spacing w:after="20"/>
              <w:ind w:left="20"/>
              <w:jc w:val="both"/>
            </w:pPr>
            <w:r>
              <w:rPr>
                <w:rFonts w:ascii="Times New Roman"/>
                <w:b w:val="false"/>
                <w:i w:val="false"/>
                <w:color w:val="000000"/>
                <w:sz w:val="20"/>
              </w:rPr>
              <w:t>
Санаты </w:t>
            </w:r>
          </w:p>
          <w:bookmarkEnd w:id="3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34"/>
          <w:p>
            <w:pPr>
              <w:spacing w:after="20"/>
              <w:ind w:left="20"/>
              <w:jc w:val="both"/>
            </w:pPr>
            <w:r>
              <w:rPr>
                <w:rFonts w:ascii="Times New Roman"/>
                <w:b w:val="false"/>
                <w:i w:val="false"/>
                <w:color w:val="000000"/>
                <w:sz w:val="20"/>
              </w:rPr>
              <w:t>
 </w:t>
            </w:r>
          </w:p>
          <w:bookmarkEnd w:id="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35"/>
          <w:p>
            <w:pPr>
              <w:spacing w:after="20"/>
              <w:ind w:left="20"/>
              <w:jc w:val="both"/>
            </w:pPr>
            <w:r>
              <w:rPr>
                <w:rFonts w:ascii="Times New Roman"/>
                <w:b w:val="false"/>
                <w:i w:val="false"/>
                <w:color w:val="000000"/>
                <w:sz w:val="20"/>
              </w:rPr>
              <w:t>
 </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36"/>
          <w:p>
            <w:pPr>
              <w:spacing w:after="20"/>
              <w:ind w:left="20"/>
              <w:jc w:val="both"/>
            </w:pPr>
            <w:r>
              <w:rPr>
                <w:rFonts w:ascii="Times New Roman"/>
                <w:b w:val="false"/>
                <w:i w:val="false"/>
                <w:color w:val="000000"/>
                <w:sz w:val="20"/>
              </w:rPr>
              <w:t>
 </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37"/>
          <w:p>
            <w:pPr>
              <w:spacing w:after="20"/>
              <w:ind w:left="20"/>
              <w:jc w:val="both"/>
            </w:pPr>
            <w:r>
              <w:rPr>
                <w:rFonts w:ascii="Times New Roman"/>
                <w:b w:val="false"/>
                <w:i w:val="false"/>
                <w:color w:val="000000"/>
                <w:sz w:val="20"/>
              </w:rPr>
              <w:t>
 </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38"/>
          <w:p>
            <w:pPr>
              <w:spacing w:after="20"/>
              <w:ind w:left="20"/>
              <w:jc w:val="both"/>
            </w:pPr>
            <w:r>
              <w:rPr>
                <w:rFonts w:ascii="Times New Roman"/>
                <w:b w:val="false"/>
                <w:i w:val="false"/>
                <w:color w:val="000000"/>
                <w:sz w:val="20"/>
              </w:rPr>
              <w:t>
1</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39"/>
          <w:p>
            <w:pPr>
              <w:spacing w:after="20"/>
              <w:ind w:left="20"/>
              <w:jc w:val="both"/>
            </w:pPr>
            <w:r>
              <w:rPr>
                <w:rFonts w:ascii="Times New Roman"/>
                <w:b w:val="false"/>
                <w:i w:val="false"/>
                <w:color w:val="000000"/>
                <w:sz w:val="20"/>
              </w:rPr>
              <w:t>
 </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40"/>
          <w:p>
            <w:pPr>
              <w:spacing w:after="20"/>
              <w:ind w:left="20"/>
              <w:jc w:val="both"/>
            </w:pPr>
            <w:r>
              <w:rPr>
                <w:rFonts w:ascii="Times New Roman"/>
                <w:b w:val="false"/>
                <w:i w:val="false"/>
                <w:color w:val="000000"/>
                <w:sz w:val="20"/>
              </w:rPr>
              <w:t>
 </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1"/>
          <w:p>
            <w:pPr>
              <w:spacing w:after="20"/>
              <w:ind w:left="20"/>
              <w:jc w:val="both"/>
            </w:pPr>
            <w:r>
              <w:rPr>
                <w:rFonts w:ascii="Times New Roman"/>
                <w:b w:val="false"/>
                <w:i w:val="false"/>
                <w:color w:val="000000"/>
                <w:sz w:val="20"/>
              </w:rPr>
              <w:t>
 </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42"/>
          <w:p>
            <w:pPr>
              <w:spacing w:after="20"/>
              <w:ind w:left="20"/>
              <w:jc w:val="both"/>
            </w:pPr>
            <w:r>
              <w:rPr>
                <w:rFonts w:ascii="Times New Roman"/>
                <w:b w:val="false"/>
                <w:i w:val="false"/>
                <w:color w:val="000000"/>
                <w:sz w:val="20"/>
              </w:rPr>
              <w:t>
 </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43"/>
          <w:p>
            <w:pPr>
              <w:spacing w:after="20"/>
              <w:ind w:left="20"/>
              <w:jc w:val="both"/>
            </w:pPr>
            <w:r>
              <w:rPr>
                <w:rFonts w:ascii="Times New Roman"/>
                <w:b w:val="false"/>
                <w:i w:val="false"/>
                <w:color w:val="000000"/>
                <w:sz w:val="20"/>
              </w:rPr>
              <w:t>
 </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44"/>
          <w:p>
            <w:pPr>
              <w:spacing w:after="20"/>
              <w:ind w:left="20"/>
              <w:jc w:val="both"/>
            </w:pPr>
            <w:r>
              <w:rPr>
                <w:rFonts w:ascii="Times New Roman"/>
                <w:b w:val="false"/>
                <w:i w:val="false"/>
                <w:color w:val="000000"/>
                <w:sz w:val="20"/>
              </w:rPr>
              <w:t>
 </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45"/>
          <w:p>
            <w:pPr>
              <w:spacing w:after="20"/>
              <w:ind w:left="20"/>
              <w:jc w:val="both"/>
            </w:pPr>
            <w:r>
              <w:rPr>
                <w:rFonts w:ascii="Times New Roman"/>
                <w:b w:val="false"/>
                <w:i w:val="false"/>
                <w:color w:val="000000"/>
                <w:sz w:val="20"/>
              </w:rPr>
              <w:t>
2</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6"/>
          <w:p>
            <w:pPr>
              <w:spacing w:after="20"/>
              <w:ind w:left="20"/>
              <w:jc w:val="both"/>
            </w:pPr>
            <w:r>
              <w:rPr>
                <w:rFonts w:ascii="Times New Roman"/>
                <w:b w:val="false"/>
                <w:i w:val="false"/>
                <w:color w:val="000000"/>
                <w:sz w:val="20"/>
              </w:rPr>
              <w:t>
 </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7"/>
          <w:p>
            <w:pPr>
              <w:spacing w:after="20"/>
              <w:ind w:left="20"/>
              <w:jc w:val="both"/>
            </w:pPr>
            <w:r>
              <w:rPr>
                <w:rFonts w:ascii="Times New Roman"/>
                <w:b w:val="false"/>
                <w:i w:val="false"/>
                <w:color w:val="000000"/>
                <w:sz w:val="20"/>
              </w:rPr>
              <w:t>
 </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48"/>
          <w:p>
            <w:pPr>
              <w:spacing w:after="20"/>
              <w:ind w:left="20"/>
              <w:jc w:val="both"/>
            </w:pPr>
            <w:r>
              <w:rPr>
                <w:rFonts w:ascii="Times New Roman"/>
                <w:b w:val="false"/>
                <w:i w:val="false"/>
                <w:color w:val="000000"/>
                <w:sz w:val="20"/>
              </w:rPr>
              <w:t>
 </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9"/>
          <w:p>
            <w:pPr>
              <w:spacing w:after="20"/>
              <w:ind w:left="20"/>
              <w:jc w:val="both"/>
            </w:pPr>
            <w:r>
              <w:rPr>
                <w:rFonts w:ascii="Times New Roman"/>
                <w:b w:val="false"/>
                <w:i w:val="false"/>
                <w:color w:val="000000"/>
                <w:sz w:val="20"/>
              </w:rPr>
              <w:t>
 </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0"/>
          <w:p>
            <w:pPr>
              <w:spacing w:after="20"/>
              <w:ind w:left="20"/>
              <w:jc w:val="both"/>
            </w:pPr>
            <w:r>
              <w:rPr>
                <w:rFonts w:ascii="Times New Roman"/>
                <w:b w:val="false"/>
                <w:i w:val="false"/>
                <w:color w:val="000000"/>
                <w:sz w:val="20"/>
              </w:rPr>
              <w:t>
3</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51"/>
          <w:p>
            <w:pPr>
              <w:spacing w:after="20"/>
              <w:ind w:left="20"/>
              <w:jc w:val="both"/>
            </w:pPr>
            <w:r>
              <w:rPr>
                <w:rFonts w:ascii="Times New Roman"/>
                <w:b w:val="false"/>
                <w:i w:val="false"/>
                <w:color w:val="000000"/>
                <w:sz w:val="20"/>
              </w:rPr>
              <w:t>
 </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52"/>
          <w:p>
            <w:pPr>
              <w:spacing w:after="20"/>
              <w:ind w:left="20"/>
              <w:jc w:val="both"/>
            </w:pPr>
            <w:r>
              <w:rPr>
                <w:rFonts w:ascii="Times New Roman"/>
                <w:b w:val="false"/>
                <w:i w:val="false"/>
                <w:color w:val="000000"/>
                <w:sz w:val="20"/>
              </w:rPr>
              <w:t>
 </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53"/>
          <w:p>
            <w:pPr>
              <w:spacing w:after="20"/>
              <w:ind w:left="20"/>
              <w:jc w:val="both"/>
            </w:pPr>
            <w:r>
              <w:rPr>
                <w:rFonts w:ascii="Times New Roman"/>
                <w:b w:val="false"/>
                <w:i w:val="false"/>
                <w:color w:val="000000"/>
                <w:sz w:val="20"/>
              </w:rPr>
              <w:t>
4</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4"/>
          <w:p>
            <w:pPr>
              <w:spacing w:after="20"/>
              <w:ind w:left="20"/>
              <w:jc w:val="both"/>
            </w:pPr>
            <w:r>
              <w:rPr>
                <w:rFonts w:ascii="Times New Roman"/>
                <w:b w:val="false"/>
                <w:i w:val="false"/>
                <w:color w:val="000000"/>
                <w:sz w:val="20"/>
              </w:rPr>
              <w:t>
 </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55"/>
          <w:p>
            <w:pPr>
              <w:spacing w:after="20"/>
              <w:ind w:left="20"/>
              <w:jc w:val="both"/>
            </w:pPr>
            <w:r>
              <w:rPr>
                <w:rFonts w:ascii="Times New Roman"/>
                <w:b w:val="false"/>
                <w:i w:val="false"/>
                <w:color w:val="000000"/>
                <w:sz w:val="20"/>
              </w:rPr>
              <w:t>
 </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6"/>
          <w:p>
            <w:pPr>
              <w:spacing w:after="20"/>
              <w:ind w:left="20"/>
              <w:jc w:val="both"/>
            </w:pPr>
            <w:r>
              <w:rPr>
                <w:rFonts w:ascii="Times New Roman"/>
                <w:b w:val="false"/>
                <w:i w:val="false"/>
                <w:color w:val="000000"/>
                <w:sz w:val="20"/>
              </w:rPr>
              <w:t>
Функционалдық топ</w:t>
            </w:r>
          </w:p>
          <w:bookmarkEnd w:id="3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7"/>
          <w:p>
            <w:pPr>
              <w:spacing w:after="20"/>
              <w:ind w:left="20"/>
              <w:jc w:val="both"/>
            </w:pPr>
            <w:r>
              <w:rPr>
                <w:rFonts w:ascii="Times New Roman"/>
                <w:b w:val="false"/>
                <w:i w:val="false"/>
                <w:color w:val="000000"/>
                <w:sz w:val="20"/>
              </w:rPr>
              <w:t>
 </w:t>
            </w:r>
          </w:p>
          <w:bookmarkEnd w:id="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8"/>
          <w:p>
            <w:pPr>
              <w:spacing w:after="20"/>
              <w:ind w:left="20"/>
              <w:jc w:val="both"/>
            </w:pPr>
            <w:r>
              <w:rPr>
                <w:rFonts w:ascii="Times New Roman"/>
                <w:b w:val="false"/>
                <w:i w:val="false"/>
                <w:color w:val="000000"/>
                <w:sz w:val="20"/>
              </w:rPr>
              <w:t>
 </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59"/>
          <w:p>
            <w:pPr>
              <w:spacing w:after="20"/>
              <w:ind w:left="20"/>
              <w:jc w:val="both"/>
            </w:pPr>
            <w:r>
              <w:rPr>
                <w:rFonts w:ascii="Times New Roman"/>
                <w:b w:val="false"/>
                <w:i w:val="false"/>
                <w:color w:val="000000"/>
                <w:sz w:val="20"/>
              </w:rPr>
              <w:t>
01</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60"/>
          <w:p>
            <w:pPr>
              <w:spacing w:after="20"/>
              <w:ind w:left="20"/>
              <w:jc w:val="both"/>
            </w:pPr>
            <w:r>
              <w:rPr>
                <w:rFonts w:ascii="Times New Roman"/>
                <w:b w:val="false"/>
                <w:i w:val="false"/>
                <w:color w:val="000000"/>
                <w:sz w:val="20"/>
              </w:rPr>
              <w:t>
 </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61"/>
          <w:p>
            <w:pPr>
              <w:spacing w:after="20"/>
              <w:ind w:left="20"/>
              <w:jc w:val="both"/>
            </w:pPr>
            <w:r>
              <w:rPr>
                <w:rFonts w:ascii="Times New Roman"/>
                <w:b w:val="false"/>
                <w:i w:val="false"/>
                <w:color w:val="000000"/>
                <w:sz w:val="20"/>
              </w:rPr>
              <w:t>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2"/>
          <w:p>
            <w:pPr>
              <w:spacing w:after="20"/>
              <w:ind w:left="20"/>
              <w:jc w:val="both"/>
            </w:pPr>
            <w:r>
              <w:rPr>
                <w:rFonts w:ascii="Times New Roman"/>
                <w:b w:val="false"/>
                <w:i w:val="false"/>
                <w:color w:val="000000"/>
                <w:sz w:val="20"/>
              </w:rPr>
              <w:t>
 </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3"/>
          <w:p>
            <w:pPr>
              <w:spacing w:after="20"/>
              <w:ind w:left="20"/>
              <w:jc w:val="both"/>
            </w:pPr>
            <w:r>
              <w:rPr>
                <w:rFonts w:ascii="Times New Roman"/>
                <w:b w:val="false"/>
                <w:i w:val="false"/>
                <w:color w:val="000000"/>
                <w:sz w:val="20"/>
              </w:rPr>
              <w:t>
 </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64"/>
          <w:p>
            <w:pPr>
              <w:spacing w:after="20"/>
              <w:ind w:left="20"/>
              <w:jc w:val="both"/>
            </w:pPr>
            <w:r>
              <w:rPr>
                <w:rFonts w:ascii="Times New Roman"/>
                <w:b w:val="false"/>
                <w:i w:val="false"/>
                <w:color w:val="000000"/>
                <w:sz w:val="20"/>
              </w:rPr>
              <w:t>
 </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65"/>
          <w:p>
            <w:pPr>
              <w:spacing w:after="20"/>
              <w:ind w:left="20"/>
              <w:jc w:val="both"/>
            </w:pPr>
            <w:r>
              <w:rPr>
                <w:rFonts w:ascii="Times New Roman"/>
                <w:b w:val="false"/>
                <w:i w:val="false"/>
                <w:color w:val="000000"/>
                <w:sz w:val="20"/>
              </w:rPr>
              <w:t>
 </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6"/>
          <w:p>
            <w:pPr>
              <w:spacing w:after="20"/>
              <w:ind w:left="20"/>
              <w:jc w:val="both"/>
            </w:pPr>
            <w:r>
              <w:rPr>
                <w:rFonts w:ascii="Times New Roman"/>
                <w:b w:val="false"/>
                <w:i w:val="false"/>
                <w:color w:val="000000"/>
                <w:sz w:val="20"/>
              </w:rPr>
              <w:t>
 </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7"/>
          <w:p>
            <w:pPr>
              <w:spacing w:after="20"/>
              <w:ind w:left="20"/>
              <w:jc w:val="both"/>
            </w:pPr>
            <w:r>
              <w:rPr>
                <w:rFonts w:ascii="Times New Roman"/>
                <w:b w:val="false"/>
                <w:i w:val="false"/>
                <w:color w:val="000000"/>
                <w:sz w:val="20"/>
              </w:rPr>
              <w:t>
 </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68"/>
          <w:p>
            <w:pPr>
              <w:spacing w:after="20"/>
              <w:ind w:left="20"/>
              <w:jc w:val="both"/>
            </w:pPr>
            <w:r>
              <w:rPr>
                <w:rFonts w:ascii="Times New Roman"/>
                <w:b w:val="false"/>
                <w:i w:val="false"/>
                <w:color w:val="000000"/>
                <w:sz w:val="20"/>
              </w:rPr>
              <w:t>
 </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9"/>
          <w:p>
            <w:pPr>
              <w:spacing w:after="20"/>
              <w:ind w:left="20"/>
              <w:jc w:val="both"/>
            </w:pPr>
            <w:r>
              <w:rPr>
                <w:rFonts w:ascii="Times New Roman"/>
                <w:b w:val="false"/>
                <w:i w:val="false"/>
                <w:color w:val="000000"/>
                <w:sz w:val="20"/>
              </w:rPr>
              <w:t>
 </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70"/>
          <w:p>
            <w:pPr>
              <w:spacing w:after="20"/>
              <w:ind w:left="20"/>
              <w:jc w:val="both"/>
            </w:pPr>
            <w:r>
              <w:rPr>
                <w:rFonts w:ascii="Times New Roman"/>
                <w:b w:val="false"/>
                <w:i w:val="false"/>
                <w:color w:val="000000"/>
                <w:sz w:val="20"/>
              </w:rPr>
              <w:t>
 </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71"/>
          <w:p>
            <w:pPr>
              <w:spacing w:after="20"/>
              <w:ind w:left="20"/>
              <w:jc w:val="both"/>
            </w:pPr>
            <w:r>
              <w:rPr>
                <w:rFonts w:ascii="Times New Roman"/>
                <w:b w:val="false"/>
                <w:i w:val="false"/>
                <w:color w:val="000000"/>
                <w:sz w:val="20"/>
              </w:rPr>
              <w:t>
 </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2"/>
          <w:p>
            <w:pPr>
              <w:spacing w:after="20"/>
              <w:ind w:left="20"/>
              <w:jc w:val="both"/>
            </w:pPr>
            <w:r>
              <w:rPr>
                <w:rFonts w:ascii="Times New Roman"/>
                <w:b w:val="false"/>
                <w:i w:val="false"/>
                <w:color w:val="000000"/>
                <w:sz w:val="20"/>
              </w:rPr>
              <w:t>
 </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73"/>
          <w:p>
            <w:pPr>
              <w:spacing w:after="20"/>
              <w:ind w:left="20"/>
              <w:jc w:val="both"/>
            </w:pPr>
            <w:r>
              <w:rPr>
                <w:rFonts w:ascii="Times New Roman"/>
                <w:b w:val="false"/>
                <w:i w:val="false"/>
                <w:color w:val="000000"/>
                <w:sz w:val="20"/>
              </w:rPr>
              <w:t>
 </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74"/>
          <w:p>
            <w:pPr>
              <w:spacing w:after="20"/>
              <w:ind w:left="20"/>
              <w:jc w:val="both"/>
            </w:pPr>
            <w:r>
              <w:rPr>
                <w:rFonts w:ascii="Times New Roman"/>
                <w:b w:val="false"/>
                <w:i w:val="false"/>
                <w:color w:val="000000"/>
                <w:sz w:val="20"/>
              </w:rPr>
              <w:t>
 </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5"/>
          <w:p>
            <w:pPr>
              <w:spacing w:after="20"/>
              <w:ind w:left="20"/>
              <w:jc w:val="both"/>
            </w:pPr>
            <w:r>
              <w:rPr>
                <w:rFonts w:ascii="Times New Roman"/>
                <w:b w:val="false"/>
                <w:i w:val="false"/>
                <w:color w:val="000000"/>
                <w:sz w:val="20"/>
              </w:rPr>
              <w:t>
 </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76"/>
          <w:p>
            <w:pPr>
              <w:spacing w:after="20"/>
              <w:ind w:left="20"/>
              <w:jc w:val="both"/>
            </w:pPr>
            <w:r>
              <w:rPr>
                <w:rFonts w:ascii="Times New Roman"/>
                <w:b w:val="false"/>
                <w:i w:val="false"/>
                <w:color w:val="000000"/>
                <w:sz w:val="20"/>
              </w:rPr>
              <w:t>
 </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77"/>
          <w:p>
            <w:pPr>
              <w:spacing w:after="20"/>
              <w:ind w:left="20"/>
              <w:jc w:val="both"/>
            </w:pPr>
            <w:r>
              <w:rPr>
                <w:rFonts w:ascii="Times New Roman"/>
                <w:b w:val="false"/>
                <w:i w:val="false"/>
                <w:color w:val="000000"/>
                <w:sz w:val="20"/>
              </w:rPr>
              <w:t>
 </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8"/>
          <w:p>
            <w:pPr>
              <w:spacing w:after="20"/>
              <w:ind w:left="20"/>
              <w:jc w:val="both"/>
            </w:pPr>
            <w:r>
              <w:rPr>
                <w:rFonts w:ascii="Times New Roman"/>
                <w:b w:val="false"/>
                <w:i w:val="false"/>
                <w:color w:val="000000"/>
                <w:sz w:val="20"/>
              </w:rPr>
              <w:t>
 </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9"/>
          <w:p>
            <w:pPr>
              <w:spacing w:after="20"/>
              <w:ind w:left="20"/>
              <w:jc w:val="both"/>
            </w:pPr>
            <w:r>
              <w:rPr>
                <w:rFonts w:ascii="Times New Roman"/>
                <w:b w:val="false"/>
                <w:i w:val="false"/>
                <w:color w:val="000000"/>
                <w:sz w:val="20"/>
              </w:rPr>
              <w:t>
 </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80"/>
          <w:p>
            <w:pPr>
              <w:spacing w:after="20"/>
              <w:ind w:left="20"/>
              <w:jc w:val="both"/>
            </w:pPr>
            <w:r>
              <w:rPr>
                <w:rFonts w:ascii="Times New Roman"/>
                <w:b w:val="false"/>
                <w:i w:val="false"/>
                <w:color w:val="000000"/>
                <w:sz w:val="20"/>
              </w:rPr>
              <w:t>
 </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81"/>
          <w:p>
            <w:pPr>
              <w:spacing w:after="20"/>
              <w:ind w:left="20"/>
              <w:jc w:val="both"/>
            </w:pPr>
            <w:r>
              <w:rPr>
                <w:rFonts w:ascii="Times New Roman"/>
                <w:b w:val="false"/>
                <w:i w:val="false"/>
                <w:color w:val="000000"/>
                <w:sz w:val="20"/>
              </w:rPr>
              <w:t>
02</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82"/>
          <w:p>
            <w:pPr>
              <w:spacing w:after="20"/>
              <w:ind w:left="20"/>
              <w:jc w:val="both"/>
            </w:pPr>
            <w:r>
              <w:rPr>
                <w:rFonts w:ascii="Times New Roman"/>
                <w:b w:val="false"/>
                <w:i w:val="false"/>
                <w:color w:val="000000"/>
                <w:sz w:val="20"/>
              </w:rPr>
              <w:t>
 </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83"/>
          <w:p>
            <w:pPr>
              <w:spacing w:after="20"/>
              <w:ind w:left="20"/>
              <w:jc w:val="both"/>
            </w:pPr>
            <w:r>
              <w:rPr>
                <w:rFonts w:ascii="Times New Roman"/>
                <w:b w:val="false"/>
                <w:i w:val="false"/>
                <w:color w:val="000000"/>
                <w:sz w:val="20"/>
              </w:rPr>
              <w:t>
 </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84"/>
          <w:p>
            <w:pPr>
              <w:spacing w:after="20"/>
              <w:ind w:left="20"/>
              <w:jc w:val="both"/>
            </w:pPr>
            <w:r>
              <w:rPr>
                <w:rFonts w:ascii="Times New Roman"/>
                <w:b w:val="false"/>
                <w:i w:val="false"/>
                <w:color w:val="000000"/>
                <w:sz w:val="20"/>
              </w:rPr>
              <w:t>
 </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85"/>
          <w:p>
            <w:pPr>
              <w:spacing w:after="20"/>
              <w:ind w:left="20"/>
              <w:jc w:val="both"/>
            </w:pPr>
            <w:r>
              <w:rPr>
                <w:rFonts w:ascii="Times New Roman"/>
                <w:b w:val="false"/>
                <w:i w:val="false"/>
                <w:color w:val="000000"/>
                <w:sz w:val="20"/>
              </w:rPr>
              <w:t>
 </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86"/>
          <w:p>
            <w:pPr>
              <w:spacing w:after="20"/>
              <w:ind w:left="20"/>
              <w:jc w:val="both"/>
            </w:pPr>
            <w:r>
              <w:rPr>
                <w:rFonts w:ascii="Times New Roman"/>
                <w:b w:val="false"/>
                <w:i w:val="false"/>
                <w:color w:val="000000"/>
                <w:sz w:val="20"/>
              </w:rPr>
              <w:t>
 </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87"/>
          <w:p>
            <w:pPr>
              <w:spacing w:after="20"/>
              <w:ind w:left="20"/>
              <w:jc w:val="both"/>
            </w:pPr>
            <w:r>
              <w:rPr>
                <w:rFonts w:ascii="Times New Roman"/>
                <w:b w:val="false"/>
                <w:i w:val="false"/>
                <w:color w:val="000000"/>
                <w:sz w:val="20"/>
              </w:rPr>
              <w:t>
 </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8"/>
          <w:p>
            <w:pPr>
              <w:spacing w:after="20"/>
              <w:ind w:left="20"/>
              <w:jc w:val="both"/>
            </w:pPr>
            <w:r>
              <w:rPr>
                <w:rFonts w:ascii="Times New Roman"/>
                <w:b w:val="false"/>
                <w:i w:val="false"/>
                <w:color w:val="000000"/>
                <w:sz w:val="20"/>
              </w:rPr>
              <w:t>
03</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89"/>
          <w:p>
            <w:pPr>
              <w:spacing w:after="20"/>
              <w:ind w:left="20"/>
              <w:jc w:val="both"/>
            </w:pPr>
            <w:r>
              <w:rPr>
                <w:rFonts w:ascii="Times New Roman"/>
                <w:b w:val="false"/>
                <w:i w:val="false"/>
                <w:color w:val="000000"/>
                <w:sz w:val="20"/>
              </w:rPr>
              <w:t>
 </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90"/>
          <w:p>
            <w:pPr>
              <w:spacing w:after="20"/>
              <w:ind w:left="20"/>
              <w:jc w:val="both"/>
            </w:pPr>
            <w:r>
              <w:rPr>
                <w:rFonts w:ascii="Times New Roman"/>
                <w:b w:val="false"/>
                <w:i w:val="false"/>
                <w:color w:val="000000"/>
                <w:sz w:val="20"/>
              </w:rPr>
              <w:t>
 </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91"/>
          <w:p>
            <w:pPr>
              <w:spacing w:after="20"/>
              <w:ind w:left="20"/>
              <w:jc w:val="both"/>
            </w:pPr>
            <w:r>
              <w:rPr>
                <w:rFonts w:ascii="Times New Roman"/>
                <w:b w:val="false"/>
                <w:i w:val="false"/>
                <w:color w:val="000000"/>
                <w:sz w:val="20"/>
              </w:rPr>
              <w:t>
 </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92"/>
          <w:p>
            <w:pPr>
              <w:spacing w:after="20"/>
              <w:ind w:left="20"/>
              <w:jc w:val="both"/>
            </w:pPr>
            <w:r>
              <w:rPr>
                <w:rFonts w:ascii="Times New Roman"/>
                <w:b w:val="false"/>
                <w:i w:val="false"/>
                <w:color w:val="000000"/>
                <w:sz w:val="20"/>
              </w:rPr>
              <w:t>
 </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3"/>
          <w:p>
            <w:pPr>
              <w:spacing w:after="20"/>
              <w:ind w:left="20"/>
              <w:jc w:val="both"/>
            </w:pPr>
            <w:r>
              <w:rPr>
                <w:rFonts w:ascii="Times New Roman"/>
                <w:b w:val="false"/>
                <w:i w:val="false"/>
                <w:color w:val="000000"/>
                <w:sz w:val="20"/>
              </w:rPr>
              <w:t>
 </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94"/>
          <w:p>
            <w:pPr>
              <w:spacing w:after="20"/>
              <w:ind w:left="20"/>
              <w:jc w:val="both"/>
            </w:pPr>
            <w:r>
              <w:rPr>
                <w:rFonts w:ascii="Times New Roman"/>
                <w:b w:val="false"/>
                <w:i w:val="false"/>
                <w:color w:val="000000"/>
                <w:sz w:val="20"/>
              </w:rPr>
              <w:t>
 </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95"/>
          <w:p>
            <w:pPr>
              <w:spacing w:after="20"/>
              <w:ind w:left="20"/>
              <w:jc w:val="both"/>
            </w:pPr>
            <w:r>
              <w:rPr>
                <w:rFonts w:ascii="Times New Roman"/>
                <w:b w:val="false"/>
                <w:i w:val="false"/>
                <w:color w:val="000000"/>
                <w:sz w:val="20"/>
              </w:rPr>
              <w:t>
04</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13 308 245,0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96"/>
          <w:p>
            <w:pPr>
              <w:spacing w:after="20"/>
              <w:ind w:left="20"/>
              <w:jc w:val="both"/>
            </w:pPr>
            <w:r>
              <w:rPr>
                <w:rFonts w:ascii="Times New Roman"/>
                <w:b w:val="false"/>
                <w:i w:val="false"/>
                <w:color w:val="000000"/>
                <w:sz w:val="20"/>
              </w:rPr>
              <w:t>
 </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97"/>
          <w:p>
            <w:pPr>
              <w:spacing w:after="20"/>
              <w:ind w:left="20"/>
              <w:jc w:val="both"/>
            </w:pPr>
            <w:r>
              <w:rPr>
                <w:rFonts w:ascii="Times New Roman"/>
                <w:b w:val="false"/>
                <w:i w:val="false"/>
                <w:color w:val="000000"/>
                <w:sz w:val="20"/>
              </w:rPr>
              <w:t>
 </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98"/>
          <w:p>
            <w:pPr>
              <w:spacing w:after="20"/>
              <w:ind w:left="20"/>
              <w:jc w:val="both"/>
            </w:pPr>
            <w:r>
              <w:rPr>
                <w:rFonts w:ascii="Times New Roman"/>
                <w:b w:val="false"/>
                <w:i w:val="false"/>
                <w:color w:val="000000"/>
                <w:sz w:val="20"/>
              </w:rPr>
              <w:t>
 </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99"/>
          <w:p>
            <w:pPr>
              <w:spacing w:after="20"/>
              <w:ind w:left="20"/>
              <w:jc w:val="both"/>
            </w:pPr>
            <w:r>
              <w:rPr>
                <w:rFonts w:ascii="Times New Roman"/>
                <w:b w:val="false"/>
                <w:i w:val="false"/>
                <w:color w:val="000000"/>
                <w:sz w:val="20"/>
              </w:rPr>
              <w:t>
 </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0"/>
          <w:p>
            <w:pPr>
              <w:spacing w:after="20"/>
              <w:ind w:left="20"/>
              <w:jc w:val="both"/>
            </w:pPr>
            <w:r>
              <w:rPr>
                <w:rFonts w:ascii="Times New Roman"/>
                <w:b w:val="false"/>
                <w:i w:val="false"/>
                <w:color w:val="000000"/>
                <w:sz w:val="20"/>
              </w:rPr>
              <w:t>
 </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01"/>
          <w:p>
            <w:pPr>
              <w:spacing w:after="20"/>
              <w:ind w:left="20"/>
              <w:jc w:val="both"/>
            </w:pPr>
            <w:r>
              <w:rPr>
                <w:rFonts w:ascii="Times New Roman"/>
                <w:b w:val="false"/>
                <w:i w:val="false"/>
                <w:color w:val="000000"/>
                <w:sz w:val="20"/>
              </w:rPr>
              <w:t>
 </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02"/>
          <w:p>
            <w:pPr>
              <w:spacing w:after="20"/>
              <w:ind w:left="20"/>
              <w:jc w:val="both"/>
            </w:pPr>
            <w:r>
              <w:rPr>
                <w:rFonts w:ascii="Times New Roman"/>
                <w:b w:val="false"/>
                <w:i w:val="false"/>
                <w:color w:val="000000"/>
                <w:sz w:val="20"/>
              </w:rPr>
              <w:t>
 </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03"/>
          <w:p>
            <w:pPr>
              <w:spacing w:after="20"/>
              <w:ind w:left="20"/>
              <w:jc w:val="both"/>
            </w:pPr>
            <w:r>
              <w:rPr>
                <w:rFonts w:ascii="Times New Roman"/>
                <w:b w:val="false"/>
                <w:i w:val="false"/>
                <w:color w:val="000000"/>
                <w:sz w:val="20"/>
              </w:rPr>
              <w:t>
 </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04"/>
          <w:p>
            <w:pPr>
              <w:spacing w:after="20"/>
              <w:ind w:left="20"/>
              <w:jc w:val="both"/>
            </w:pPr>
            <w:r>
              <w:rPr>
                <w:rFonts w:ascii="Times New Roman"/>
                <w:b w:val="false"/>
                <w:i w:val="false"/>
                <w:color w:val="000000"/>
                <w:sz w:val="20"/>
              </w:rPr>
              <w:t>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05"/>
          <w:p>
            <w:pPr>
              <w:spacing w:after="20"/>
              <w:ind w:left="20"/>
              <w:jc w:val="both"/>
            </w:pPr>
            <w:r>
              <w:rPr>
                <w:rFonts w:ascii="Times New Roman"/>
                <w:b w:val="false"/>
                <w:i w:val="false"/>
                <w:color w:val="000000"/>
                <w:sz w:val="20"/>
              </w:rPr>
              <w:t>
 </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06"/>
          <w:p>
            <w:pPr>
              <w:spacing w:after="20"/>
              <w:ind w:left="20"/>
              <w:jc w:val="both"/>
            </w:pPr>
            <w:r>
              <w:rPr>
                <w:rFonts w:ascii="Times New Roman"/>
                <w:b w:val="false"/>
                <w:i w:val="false"/>
                <w:color w:val="000000"/>
                <w:sz w:val="20"/>
              </w:rPr>
              <w:t>
 </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07"/>
          <w:p>
            <w:pPr>
              <w:spacing w:after="20"/>
              <w:ind w:left="20"/>
              <w:jc w:val="both"/>
            </w:pPr>
            <w:r>
              <w:rPr>
                <w:rFonts w:ascii="Times New Roman"/>
                <w:b w:val="false"/>
                <w:i w:val="false"/>
                <w:color w:val="000000"/>
                <w:sz w:val="20"/>
              </w:rPr>
              <w:t>
 </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8"/>
          <w:p>
            <w:pPr>
              <w:spacing w:after="20"/>
              <w:ind w:left="20"/>
              <w:jc w:val="both"/>
            </w:pPr>
            <w:r>
              <w:rPr>
                <w:rFonts w:ascii="Times New Roman"/>
                <w:b w:val="false"/>
                <w:i w:val="false"/>
                <w:color w:val="000000"/>
                <w:sz w:val="20"/>
              </w:rPr>
              <w:t>
 </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09"/>
          <w:p>
            <w:pPr>
              <w:spacing w:after="20"/>
              <w:ind w:left="20"/>
              <w:jc w:val="both"/>
            </w:pPr>
            <w:r>
              <w:rPr>
                <w:rFonts w:ascii="Times New Roman"/>
                <w:b w:val="false"/>
                <w:i w:val="false"/>
                <w:color w:val="000000"/>
                <w:sz w:val="20"/>
              </w:rPr>
              <w:t>
 </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0"/>
          <w:p>
            <w:pPr>
              <w:spacing w:after="20"/>
              <w:ind w:left="20"/>
              <w:jc w:val="both"/>
            </w:pPr>
            <w:r>
              <w:rPr>
                <w:rFonts w:ascii="Times New Roman"/>
                <w:b w:val="false"/>
                <w:i w:val="false"/>
                <w:color w:val="000000"/>
                <w:sz w:val="20"/>
              </w:rPr>
              <w:t>
 </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1"/>
          <w:p>
            <w:pPr>
              <w:spacing w:after="20"/>
              <w:ind w:left="20"/>
              <w:jc w:val="both"/>
            </w:pPr>
            <w:r>
              <w:rPr>
                <w:rFonts w:ascii="Times New Roman"/>
                <w:b w:val="false"/>
                <w:i w:val="false"/>
                <w:color w:val="000000"/>
                <w:sz w:val="20"/>
              </w:rPr>
              <w:t>
 </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12"/>
          <w:p>
            <w:pPr>
              <w:spacing w:after="20"/>
              <w:ind w:left="20"/>
              <w:jc w:val="both"/>
            </w:pPr>
            <w:r>
              <w:rPr>
                <w:rFonts w:ascii="Times New Roman"/>
                <w:b w:val="false"/>
                <w:i w:val="false"/>
                <w:color w:val="000000"/>
                <w:sz w:val="20"/>
              </w:rPr>
              <w:t>
 </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13"/>
          <w:p>
            <w:pPr>
              <w:spacing w:after="20"/>
              <w:ind w:left="20"/>
              <w:jc w:val="both"/>
            </w:pPr>
            <w:r>
              <w:rPr>
                <w:rFonts w:ascii="Times New Roman"/>
                <w:b w:val="false"/>
                <w:i w:val="false"/>
                <w:color w:val="000000"/>
                <w:sz w:val="20"/>
              </w:rPr>
              <w:t>
 </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4"/>
          <w:p>
            <w:pPr>
              <w:spacing w:after="20"/>
              <w:ind w:left="20"/>
              <w:jc w:val="both"/>
            </w:pPr>
            <w:r>
              <w:rPr>
                <w:rFonts w:ascii="Times New Roman"/>
                <w:b w:val="false"/>
                <w:i w:val="false"/>
                <w:color w:val="000000"/>
                <w:sz w:val="20"/>
              </w:rPr>
              <w:t>
 </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15"/>
          <w:p>
            <w:pPr>
              <w:spacing w:after="20"/>
              <w:ind w:left="20"/>
              <w:jc w:val="both"/>
            </w:pPr>
            <w:r>
              <w:rPr>
                <w:rFonts w:ascii="Times New Roman"/>
                <w:b w:val="false"/>
                <w:i w:val="false"/>
                <w:color w:val="000000"/>
                <w:sz w:val="20"/>
              </w:rPr>
              <w:t>
 </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16"/>
          <w:p>
            <w:pPr>
              <w:spacing w:after="20"/>
              <w:ind w:left="20"/>
              <w:jc w:val="both"/>
            </w:pPr>
            <w:r>
              <w:rPr>
                <w:rFonts w:ascii="Times New Roman"/>
                <w:b w:val="false"/>
                <w:i w:val="false"/>
                <w:color w:val="000000"/>
                <w:sz w:val="20"/>
              </w:rPr>
              <w:t>
 </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17"/>
          <w:p>
            <w:pPr>
              <w:spacing w:after="20"/>
              <w:ind w:left="20"/>
              <w:jc w:val="both"/>
            </w:pPr>
            <w:r>
              <w:rPr>
                <w:rFonts w:ascii="Times New Roman"/>
                <w:b w:val="false"/>
                <w:i w:val="false"/>
                <w:color w:val="000000"/>
                <w:sz w:val="20"/>
              </w:rPr>
              <w:t>
 </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18"/>
          <w:p>
            <w:pPr>
              <w:spacing w:after="20"/>
              <w:ind w:left="20"/>
              <w:jc w:val="both"/>
            </w:pPr>
            <w:r>
              <w:rPr>
                <w:rFonts w:ascii="Times New Roman"/>
                <w:b w:val="false"/>
                <w:i w:val="false"/>
                <w:color w:val="000000"/>
                <w:sz w:val="20"/>
              </w:rPr>
              <w:t>
05</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19"/>
          <w:p>
            <w:pPr>
              <w:spacing w:after="20"/>
              <w:ind w:left="20"/>
              <w:jc w:val="both"/>
            </w:pPr>
            <w:r>
              <w:rPr>
                <w:rFonts w:ascii="Times New Roman"/>
                <w:b w:val="false"/>
                <w:i w:val="false"/>
                <w:color w:val="000000"/>
                <w:sz w:val="20"/>
              </w:rPr>
              <w:t>
 </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20"/>
          <w:p>
            <w:pPr>
              <w:spacing w:after="20"/>
              <w:ind w:left="20"/>
              <w:jc w:val="both"/>
            </w:pPr>
            <w:r>
              <w:rPr>
                <w:rFonts w:ascii="Times New Roman"/>
                <w:b w:val="false"/>
                <w:i w:val="false"/>
                <w:color w:val="000000"/>
                <w:sz w:val="20"/>
              </w:rPr>
              <w:t>
 </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1"/>
          <w:p>
            <w:pPr>
              <w:spacing w:after="20"/>
              <w:ind w:left="20"/>
              <w:jc w:val="both"/>
            </w:pPr>
            <w:r>
              <w:rPr>
                <w:rFonts w:ascii="Times New Roman"/>
                <w:b w:val="false"/>
                <w:i w:val="false"/>
                <w:color w:val="000000"/>
                <w:sz w:val="20"/>
              </w:rPr>
              <w:t>
 </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2"/>
          <w:p>
            <w:pPr>
              <w:spacing w:after="20"/>
              <w:ind w:left="20"/>
              <w:jc w:val="both"/>
            </w:pPr>
            <w:r>
              <w:rPr>
                <w:rFonts w:ascii="Times New Roman"/>
                <w:b w:val="false"/>
                <w:i w:val="false"/>
                <w:color w:val="000000"/>
                <w:sz w:val="20"/>
              </w:rPr>
              <w:t>
 </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23"/>
          <w:p>
            <w:pPr>
              <w:spacing w:after="20"/>
              <w:ind w:left="20"/>
              <w:jc w:val="both"/>
            </w:pPr>
            <w:r>
              <w:rPr>
                <w:rFonts w:ascii="Times New Roman"/>
                <w:b w:val="false"/>
                <w:i w:val="false"/>
                <w:color w:val="000000"/>
                <w:sz w:val="20"/>
              </w:rPr>
              <w:t>
 </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4"/>
          <w:p>
            <w:pPr>
              <w:spacing w:after="20"/>
              <w:ind w:left="20"/>
              <w:jc w:val="both"/>
            </w:pPr>
            <w:r>
              <w:rPr>
                <w:rFonts w:ascii="Times New Roman"/>
                <w:b w:val="false"/>
                <w:i w:val="false"/>
                <w:color w:val="000000"/>
                <w:sz w:val="20"/>
              </w:rPr>
              <w:t>
 </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25"/>
          <w:p>
            <w:pPr>
              <w:spacing w:after="20"/>
              <w:ind w:left="20"/>
              <w:jc w:val="both"/>
            </w:pPr>
            <w:r>
              <w:rPr>
                <w:rFonts w:ascii="Times New Roman"/>
                <w:b w:val="false"/>
                <w:i w:val="false"/>
                <w:color w:val="000000"/>
                <w:sz w:val="20"/>
              </w:rPr>
              <w:t>
 </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26"/>
          <w:p>
            <w:pPr>
              <w:spacing w:after="20"/>
              <w:ind w:left="20"/>
              <w:jc w:val="both"/>
            </w:pPr>
            <w:r>
              <w:rPr>
                <w:rFonts w:ascii="Times New Roman"/>
                <w:b w:val="false"/>
                <w:i w:val="false"/>
                <w:color w:val="000000"/>
                <w:sz w:val="20"/>
              </w:rPr>
              <w:t>
 </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27"/>
          <w:p>
            <w:pPr>
              <w:spacing w:after="20"/>
              <w:ind w:left="20"/>
              <w:jc w:val="both"/>
            </w:pPr>
            <w:r>
              <w:rPr>
                <w:rFonts w:ascii="Times New Roman"/>
                <w:b w:val="false"/>
                <w:i w:val="false"/>
                <w:color w:val="000000"/>
                <w:sz w:val="20"/>
              </w:rPr>
              <w:t>
 </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28"/>
          <w:p>
            <w:pPr>
              <w:spacing w:after="20"/>
              <w:ind w:left="20"/>
              <w:jc w:val="both"/>
            </w:pPr>
            <w:r>
              <w:rPr>
                <w:rFonts w:ascii="Times New Roman"/>
                <w:b w:val="false"/>
                <w:i w:val="false"/>
                <w:color w:val="000000"/>
                <w:sz w:val="20"/>
              </w:rPr>
              <w:t>
 </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29"/>
          <w:p>
            <w:pPr>
              <w:spacing w:after="20"/>
              <w:ind w:left="20"/>
              <w:jc w:val="both"/>
            </w:pPr>
            <w:r>
              <w:rPr>
                <w:rFonts w:ascii="Times New Roman"/>
                <w:b w:val="false"/>
                <w:i w:val="false"/>
                <w:color w:val="000000"/>
                <w:sz w:val="20"/>
              </w:rPr>
              <w:t>
 </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30"/>
          <w:p>
            <w:pPr>
              <w:spacing w:after="20"/>
              <w:ind w:left="20"/>
              <w:jc w:val="both"/>
            </w:pPr>
            <w:r>
              <w:rPr>
                <w:rFonts w:ascii="Times New Roman"/>
                <w:b w:val="false"/>
                <w:i w:val="false"/>
                <w:color w:val="000000"/>
                <w:sz w:val="20"/>
              </w:rPr>
              <w:t>
 </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1"/>
          <w:p>
            <w:pPr>
              <w:spacing w:after="20"/>
              <w:ind w:left="20"/>
              <w:jc w:val="both"/>
            </w:pPr>
            <w:r>
              <w:rPr>
                <w:rFonts w:ascii="Times New Roman"/>
                <w:b w:val="false"/>
                <w:i w:val="false"/>
                <w:color w:val="000000"/>
                <w:sz w:val="20"/>
              </w:rPr>
              <w:t>
06</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32"/>
          <w:p>
            <w:pPr>
              <w:spacing w:after="20"/>
              <w:ind w:left="20"/>
              <w:jc w:val="both"/>
            </w:pPr>
            <w:r>
              <w:rPr>
                <w:rFonts w:ascii="Times New Roman"/>
                <w:b w:val="false"/>
                <w:i w:val="false"/>
                <w:color w:val="000000"/>
                <w:sz w:val="20"/>
              </w:rPr>
              <w:t>
 </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33"/>
          <w:p>
            <w:pPr>
              <w:spacing w:after="20"/>
              <w:ind w:left="20"/>
              <w:jc w:val="both"/>
            </w:pPr>
            <w:r>
              <w:rPr>
                <w:rFonts w:ascii="Times New Roman"/>
                <w:b w:val="false"/>
                <w:i w:val="false"/>
                <w:color w:val="000000"/>
                <w:sz w:val="20"/>
              </w:rPr>
              <w:t>
 </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4"/>
          <w:p>
            <w:pPr>
              <w:spacing w:after="20"/>
              <w:ind w:left="20"/>
              <w:jc w:val="both"/>
            </w:pPr>
            <w:r>
              <w:rPr>
                <w:rFonts w:ascii="Times New Roman"/>
                <w:b w:val="false"/>
                <w:i w:val="false"/>
                <w:color w:val="000000"/>
                <w:sz w:val="20"/>
              </w:rPr>
              <w:t>
 </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35"/>
          <w:p>
            <w:pPr>
              <w:spacing w:after="20"/>
              <w:ind w:left="20"/>
              <w:jc w:val="both"/>
            </w:pPr>
            <w:r>
              <w:rPr>
                <w:rFonts w:ascii="Times New Roman"/>
                <w:b w:val="false"/>
                <w:i w:val="false"/>
                <w:color w:val="000000"/>
                <w:sz w:val="20"/>
              </w:rPr>
              <w:t>
 </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36"/>
          <w:p>
            <w:pPr>
              <w:spacing w:after="20"/>
              <w:ind w:left="20"/>
              <w:jc w:val="both"/>
            </w:pPr>
            <w:r>
              <w:rPr>
                <w:rFonts w:ascii="Times New Roman"/>
                <w:b w:val="false"/>
                <w:i w:val="false"/>
                <w:color w:val="000000"/>
                <w:sz w:val="20"/>
              </w:rPr>
              <w:t>
 </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37"/>
          <w:p>
            <w:pPr>
              <w:spacing w:after="20"/>
              <w:ind w:left="20"/>
              <w:jc w:val="both"/>
            </w:pPr>
            <w:r>
              <w:rPr>
                <w:rFonts w:ascii="Times New Roman"/>
                <w:b w:val="false"/>
                <w:i w:val="false"/>
                <w:color w:val="000000"/>
                <w:sz w:val="20"/>
              </w:rPr>
              <w:t>
 </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38"/>
          <w:p>
            <w:pPr>
              <w:spacing w:after="20"/>
              <w:ind w:left="20"/>
              <w:jc w:val="both"/>
            </w:pPr>
            <w:r>
              <w:rPr>
                <w:rFonts w:ascii="Times New Roman"/>
                <w:b w:val="false"/>
                <w:i w:val="false"/>
                <w:color w:val="000000"/>
                <w:sz w:val="20"/>
              </w:rPr>
              <w:t>
 </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39"/>
          <w:p>
            <w:pPr>
              <w:spacing w:after="20"/>
              <w:ind w:left="20"/>
              <w:jc w:val="both"/>
            </w:pPr>
            <w:r>
              <w:rPr>
                <w:rFonts w:ascii="Times New Roman"/>
                <w:b w:val="false"/>
                <w:i w:val="false"/>
                <w:color w:val="000000"/>
                <w:sz w:val="20"/>
              </w:rPr>
              <w:t>
 </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40"/>
          <w:p>
            <w:pPr>
              <w:spacing w:after="20"/>
              <w:ind w:left="20"/>
              <w:jc w:val="both"/>
            </w:pPr>
            <w:r>
              <w:rPr>
                <w:rFonts w:ascii="Times New Roman"/>
                <w:b w:val="false"/>
                <w:i w:val="false"/>
                <w:color w:val="000000"/>
                <w:sz w:val="20"/>
              </w:rPr>
              <w:t>
 </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41"/>
          <w:p>
            <w:pPr>
              <w:spacing w:after="20"/>
              <w:ind w:left="20"/>
              <w:jc w:val="both"/>
            </w:pPr>
            <w:r>
              <w:rPr>
                <w:rFonts w:ascii="Times New Roman"/>
                <w:b w:val="false"/>
                <w:i w:val="false"/>
                <w:color w:val="000000"/>
                <w:sz w:val="20"/>
              </w:rPr>
              <w:t>
 </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42"/>
          <w:p>
            <w:pPr>
              <w:spacing w:after="20"/>
              <w:ind w:left="20"/>
              <w:jc w:val="both"/>
            </w:pPr>
            <w:r>
              <w:rPr>
                <w:rFonts w:ascii="Times New Roman"/>
                <w:b w:val="false"/>
                <w:i w:val="false"/>
                <w:color w:val="000000"/>
                <w:sz w:val="20"/>
              </w:rPr>
              <w:t>
 </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43"/>
          <w:p>
            <w:pPr>
              <w:spacing w:after="20"/>
              <w:ind w:left="20"/>
              <w:jc w:val="both"/>
            </w:pPr>
            <w:r>
              <w:rPr>
                <w:rFonts w:ascii="Times New Roman"/>
                <w:b w:val="false"/>
                <w:i w:val="false"/>
                <w:color w:val="000000"/>
                <w:sz w:val="20"/>
              </w:rPr>
              <w:t>
 </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4"/>
          <w:p>
            <w:pPr>
              <w:spacing w:after="20"/>
              <w:ind w:left="20"/>
              <w:jc w:val="both"/>
            </w:pPr>
            <w:r>
              <w:rPr>
                <w:rFonts w:ascii="Times New Roman"/>
                <w:b w:val="false"/>
                <w:i w:val="false"/>
                <w:color w:val="000000"/>
                <w:sz w:val="20"/>
              </w:rPr>
              <w:t>
 </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5"/>
          <w:p>
            <w:pPr>
              <w:spacing w:after="20"/>
              <w:ind w:left="20"/>
              <w:jc w:val="both"/>
            </w:pPr>
            <w:r>
              <w:rPr>
                <w:rFonts w:ascii="Times New Roman"/>
                <w:b w:val="false"/>
                <w:i w:val="false"/>
                <w:color w:val="000000"/>
                <w:sz w:val="20"/>
              </w:rPr>
              <w:t>
 </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46"/>
          <w:p>
            <w:pPr>
              <w:spacing w:after="20"/>
              <w:ind w:left="20"/>
              <w:jc w:val="both"/>
            </w:pPr>
            <w:r>
              <w:rPr>
                <w:rFonts w:ascii="Times New Roman"/>
                <w:b w:val="false"/>
                <w:i w:val="false"/>
                <w:color w:val="000000"/>
                <w:sz w:val="20"/>
              </w:rPr>
              <w:t>
 </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47"/>
          <w:p>
            <w:pPr>
              <w:spacing w:after="20"/>
              <w:ind w:left="20"/>
              <w:jc w:val="both"/>
            </w:pPr>
            <w:r>
              <w:rPr>
                <w:rFonts w:ascii="Times New Roman"/>
                <w:b w:val="false"/>
                <w:i w:val="false"/>
                <w:color w:val="000000"/>
                <w:sz w:val="20"/>
              </w:rPr>
              <w:t>
 </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8"/>
          <w:p>
            <w:pPr>
              <w:spacing w:after="20"/>
              <w:ind w:left="20"/>
              <w:jc w:val="both"/>
            </w:pPr>
            <w:r>
              <w:rPr>
                <w:rFonts w:ascii="Times New Roman"/>
                <w:b w:val="false"/>
                <w:i w:val="false"/>
                <w:color w:val="000000"/>
                <w:sz w:val="20"/>
              </w:rPr>
              <w:t>
 </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49"/>
          <w:p>
            <w:pPr>
              <w:spacing w:after="20"/>
              <w:ind w:left="20"/>
              <w:jc w:val="both"/>
            </w:pPr>
            <w:r>
              <w:rPr>
                <w:rFonts w:ascii="Times New Roman"/>
                <w:b w:val="false"/>
                <w:i w:val="false"/>
                <w:color w:val="000000"/>
                <w:sz w:val="20"/>
              </w:rPr>
              <w:t>
 </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50"/>
          <w:p>
            <w:pPr>
              <w:spacing w:after="20"/>
              <w:ind w:left="20"/>
              <w:jc w:val="both"/>
            </w:pPr>
            <w:r>
              <w:rPr>
                <w:rFonts w:ascii="Times New Roman"/>
                <w:b w:val="false"/>
                <w:i w:val="false"/>
                <w:color w:val="000000"/>
                <w:sz w:val="20"/>
              </w:rPr>
              <w:t>
 </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51"/>
          <w:p>
            <w:pPr>
              <w:spacing w:after="20"/>
              <w:ind w:left="20"/>
              <w:jc w:val="both"/>
            </w:pPr>
            <w:r>
              <w:rPr>
                <w:rFonts w:ascii="Times New Roman"/>
                <w:b w:val="false"/>
                <w:i w:val="false"/>
                <w:color w:val="000000"/>
                <w:sz w:val="20"/>
              </w:rPr>
              <w:t>
 </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2"/>
          <w:p>
            <w:pPr>
              <w:spacing w:after="20"/>
              <w:ind w:left="20"/>
              <w:jc w:val="both"/>
            </w:pPr>
            <w:r>
              <w:rPr>
                <w:rFonts w:ascii="Times New Roman"/>
                <w:b w:val="false"/>
                <w:i w:val="false"/>
                <w:color w:val="000000"/>
                <w:sz w:val="20"/>
              </w:rPr>
              <w:t>
07</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53"/>
          <w:p>
            <w:pPr>
              <w:spacing w:after="20"/>
              <w:ind w:left="20"/>
              <w:jc w:val="both"/>
            </w:pPr>
            <w:r>
              <w:rPr>
                <w:rFonts w:ascii="Times New Roman"/>
                <w:b w:val="false"/>
                <w:i w:val="false"/>
                <w:color w:val="000000"/>
                <w:sz w:val="20"/>
              </w:rPr>
              <w:t>
 </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54"/>
          <w:p>
            <w:pPr>
              <w:spacing w:after="20"/>
              <w:ind w:left="20"/>
              <w:jc w:val="both"/>
            </w:pPr>
            <w:r>
              <w:rPr>
                <w:rFonts w:ascii="Times New Roman"/>
                <w:b w:val="false"/>
                <w:i w:val="false"/>
                <w:color w:val="000000"/>
                <w:sz w:val="20"/>
              </w:rPr>
              <w:t>
 </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5"/>
          <w:p>
            <w:pPr>
              <w:spacing w:after="20"/>
              <w:ind w:left="20"/>
              <w:jc w:val="both"/>
            </w:pPr>
            <w:r>
              <w:rPr>
                <w:rFonts w:ascii="Times New Roman"/>
                <w:b w:val="false"/>
                <w:i w:val="false"/>
                <w:color w:val="000000"/>
                <w:sz w:val="20"/>
              </w:rPr>
              <w:t>
 </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56"/>
          <w:p>
            <w:pPr>
              <w:spacing w:after="20"/>
              <w:ind w:left="20"/>
              <w:jc w:val="both"/>
            </w:pPr>
            <w:r>
              <w:rPr>
                <w:rFonts w:ascii="Times New Roman"/>
                <w:b w:val="false"/>
                <w:i w:val="false"/>
                <w:color w:val="000000"/>
                <w:sz w:val="20"/>
              </w:rPr>
              <w:t>
08</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7"/>
          <w:p>
            <w:pPr>
              <w:spacing w:after="20"/>
              <w:ind w:left="20"/>
              <w:jc w:val="both"/>
            </w:pPr>
            <w:r>
              <w:rPr>
                <w:rFonts w:ascii="Times New Roman"/>
                <w:b w:val="false"/>
                <w:i w:val="false"/>
                <w:color w:val="000000"/>
                <w:sz w:val="20"/>
              </w:rPr>
              <w:t>
 </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58"/>
          <w:p>
            <w:pPr>
              <w:spacing w:after="20"/>
              <w:ind w:left="20"/>
              <w:jc w:val="both"/>
            </w:pPr>
            <w:r>
              <w:rPr>
                <w:rFonts w:ascii="Times New Roman"/>
                <w:b w:val="false"/>
                <w:i w:val="false"/>
                <w:color w:val="000000"/>
                <w:sz w:val="20"/>
              </w:rPr>
              <w:t>
 </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59"/>
          <w:p>
            <w:pPr>
              <w:spacing w:after="20"/>
              <w:ind w:left="20"/>
              <w:jc w:val="both"/>
            </w:pPr>
            <w:r>
              <w:rPr>
                <w:rFonts w:ascii="Times New Roman"/>
                <w:b w:val="false"/>
                <w:i w:val="false"/>
                <w:color w:val="000000"/>
                <w:sz w:val="20"/>
              </w:rPr>
              <w:t>
 </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60"/>
          <w:p>
            <w:pPr>
              <w:spacing w:after="20"/>
              <w:ind w:left="20"/>
              <w:jc w:val="both"/>
            </w:pPr>
            <w:r>
              <w:rPr>
                <w:rFonts w:ascii="Times New Roman"/>
                <w:b w:val="false"/>
                <w:i w:val="false"/>
                <w:color w:val="000000"/>
                <w:sz w:val="20"/>
              </w:rPr>
              <w:t>
 </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61"/>
          <w:p>
            <w:pPr>
              <w:spacing w:after="20"/>
              <w:ind w:left="20"/>
              <w:jc w:val="both"/>
            </w:pPr>
            <w:r>
              <w:rPr>
                <w:rFonts w:ascii="Times New Roman"/>
                <w:b w:val="false"/>
                <w:i w:val="false"/>
                <w:color w:val="000000"/>
                <w:sz w:val="20"/>
              </w:rPr>
              <w:t>
 </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62"/>
          <w:p>
            <w:pPr>
              <w:spacing w:after="20"/>
              <w:ind w:left="20"/>
              <w:jc w:val="both"/>
            </w:pPr>
            <w:r>
              <w:rPr>
                <w:rFonts w:ascii="Times New Roman"/>
                <w:b w:val="false"/>
                <w:i w:val="false"/>
                <w:color w:val="000000"/>
                <w:sz w:val="20"/>
              </w:rPr>
              <w:t>
 </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63"/>
          <w:p>
            <w:pPr>
              <w:spacing w:after="20"/>
              <w:ind w:left="20"/>
              <w:jc w:val="both"/>
            </w:pPr>
            <w:r>
              <w:rPr>
                <w:rFonts w:ascii="Times New Roman"/>
                <w:b w:val="false"/>
                <w:i w:val="false"/>
                <w:color w:val="000000"/>
                <w:sz w:val="20"/>
              </w:rPr>
              <w:t>
 </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64"/>
          <w:p>
            <w:pPr>
              <w:spacing w:after="20"/>
              <w:ind w:left="20"/>
              <w:jc w:val="both"/>
            </w:pPr>
            <w:r>
              <w:rPr>
                <w:rFonts w:ascii="Times New Roman"/>
                <w:b w:val="false"/>
                <w:i w:val="false"/>
                <w:color w:val="000000"/>
                <w:sz w:val="20"/>
              </w:rPr>
              <w:t>
 </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65"/>
          <w:p>
            <w:pPr>
              <w:spacing w:after="20"/>
              <w:ind w:left="20"/>
              <w:jc w:val="both"/>
            </w:pPr>
            <w:r>
              <w:rPr>
                <w:rFonts w:ascii="Times New Roman"/>
                <w:b w:val="false"/>
                <w:i w:val="false"/>
                <w:color w:val="000000"/>
                <w:sz w:val="20"/>
              </w:rPr>
              <w:t>
 </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66"/>
          <w:p>
            <w:pPr>
              <w:spacing w:after="20"/>
              <w:ind w:left="20"/>
              <w:jc w:val="both"/>
            </w:pPr>
            <w:r>
              <w:rPr>
                <w:rFonts w:ascii="Times New Roman"/>
                <w:b w:val="false"/>
                <w:i w:val="false"/>
                <w:color w:val="000000"/>
                <w:sz w:val="20"/>
              </w:rPr>
              <w:t>
 </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67"/>
          <w:p>
            <w:pPr>
              <w:spacing w:after="20"/>
              <w:ind w:left="20"/>
              <w:jc w:val="both"/>
            </w:pPr>
            <w:r>
              <w:rPr>
                <w:rFonts w:ascii="Times New Roman"/>
                <w:b w:val="false"/>
                <w:i w:val="false"/>
                <w:color w:val="000000"/>
                <w:sz w:val="20"/>
              </w:rPr>
              <w:t>
 </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68"/>
          <w:p>
            <w:pPr>
              <w:spacing w:after="20"/>
              <w:ind w:left="20"/>
              <w:jc w:val="both"/>
            </w:pPr>
            <w:r>
              <w:rPr>
                <w:rFonts w:ascii="Times New Roman"/>
                <w:b w:val="false"/>
                <w:i w:val="false"/>
                <w:color w:val="000000"/>
                <w:sz w:val="20"/>
              </w:rPr>
              <w:t>
 </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69"/>
          <w:p>
            <w:pPr>
              <w:spacing w:after="20"/>
              <w:ind w:left="20"/>
              <w:jc w:val="both"/>
            </w:pPr>
            <w:r>
              <w:rPr>
                <w:rFonts w:ascii="Times New Roman"/>
                <w:b w:val="false"/>
                <w:i w:val="false"/>
                <w:color w:val="000000"/>
                <w:sz w:val="20"/>
              </w:rPr>
              <w:t>
 </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70"/>
          <w:p>
            <w:pPr>
              <w:spacing w:after="20"/>
              <w:ind w:left="20"/>
              <w:jc w:val="both"/>
            </w:pPr>
            <w:r>
              <w:rPr>
                <w:rFonts w:ascii="Times New Roman"/>
                <w:b w:val="false"/>
                <w:i w:val="false"/>
                <w:color w:val="000000"/>
                <w:sz w:val="20"/>
              </w:rPr>
              <w:t>
 </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71"/>
          <w:p>
            <w:pPr>
              <w:spacing w:after="20"/>
              <w:ind w:left="20"/>
              <w:jc w:val="both"/>
            </w:pPr>
            <w:r>
              <w:rPr>
                <w:rFonts w:ascii="Times New Roman"/>
                <w:b w:val="false"/>
                <w:i w:val="false"/>
                <w:color w:val="000000"/>
                <w:sz w:val="20"/>
              </w:rPr>
              <w:t>
 </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72"/>
          <w:p>
            <w:pPr>
              <w:spacing w:after="20"/>
              <w:ind w:left="20"/>
              <w:jc w:val="both"/>
            </w:pPr>
            <w:r>
              <w:rPr>
                <w:rFonts w:ascii="Times New Roman"/>
                <w:b w:val="false"/>
                <w:i w:val="false"/>
                <w:color w:val="000000"/>
                <w:sz w:val="20"/>
              </w:rPr>
              <w:t>
 </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74"/>
          <w:p>
            <w:pPr>
              <w:spacing w:after="20"/>
              <w:ind w:left="20"/>
              <w:jc w:val="both"/>
            </w:pPr>
            <w:r>
              <w:rPr>
                <w:rFonts w:ascii="Times New Roman"/>
                <w:b w:val="false"/>
                <w:i w:val="false"/>
                <w:color w:val="000000"/>
                <w:sz w:val="20"/>
              </w:rPr>
              <w:t>
 </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6"/>
          <w:p>
            <w:pPr>
              <w:spacing w:after="20"/>
              <w:ind w:left="20"/>
              <w:jc w:val="both"/>
            </w:pPr>
            <w:r>
              <w:rPr>
                <w:rFonts w:ascii="Times New Roman"/>
                <w:b w:val="false"/>
                <w:i w:val="false"/>
                <w:color w:val="000000"/>
                <w:sz w:val="20"/>
              </w:rPr>
              <w:t>
 </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81"/>
          <w:p>
            <w:pPr>
              <w:spacing w:after="20"/>
              <w:ind w:left="20"/>
              <w:jc w:val="both"/>
            </w:pPr>
            <w:r>
              <w:rPr>
                <w:rFonts w:ascii="Times New Roman"/>
                <w:b w:val="false"/>
                <w:i w:val="false"/>
                <w:color w:val="000000"/>
                <w:sz w:val="20"/>
              </w:rPr>
              <w:t>
10</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84"/>
          <w:p>
            <w:pPr>
              <w:spacing w:after="20"/>
              <w:ind w:left="20"/>
              <w:jc w:val="both"/>
            </w:pPr>
            <w:r>
              <w:rPr>
                <w:rFonts w:ascii="Times New Roman"/>
                <w:b w:val="false"/>
                <w:i w:val="false"/>
                <w:color w:val="000000"/>
                <w:sz w:val="20"/>
              </w:rPr>
              <w:t>
 </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7"/>
          <w:p>
            <w:pPr>
              <w:spacing w:after="20"/>
              <w:ind w:left="20"/>
              <w:jc w:val="both"/>
            </w:pPr>
            <w:r>
              <w:rPr>
                <w:rFonts w:ascii="Times New Roman"/>
                <w:b w:val="false"/>
                <w:i w:val="false"/>
                <w:color w:val="000000"/>
                <w:sz w:val="20"/>
              </w:rPr>
              <w:t>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92"/>
          <w:p>
            <w:pPr>
              <w:spacing w:after="20"/>
              <w:ind w:left="20"/>
              <w:jc w:val="both"/>
            </w:pPr>
            <w:r>
              <w:rPr>
                <w:rFonts w:ascii="Times New Roman"/>
                <w:b w:val="false"/>
                <w:i w:val="false"/>
                <w:color w:val="000000"/>
                <w:sz w:val="20"/>
              </w:rPr>
              <w:t>
 </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93"/>
          <w:p>
            <w:pPr>
              <w:spacing w:after="20"/>
              <w:ind w:left="20"/>
              <w:jc w:val="both"/>
            </w:pPr>
            <w:r>
              <w:rPr>
                <w:rFonts w:ascii="Times New Roman"/>
                <w:b w:val="false"/>
                <w:i w:val="false"/>
                <w:color w:val="000000"/>
                <w:sz w:val="20"/>
              </w:rPr>
              <w:t>
 </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94"/>
          <w:p>
            <w:pPr>
              <w:spacing w:after="20"/>
              <w:ind w:left="20"/>
              <w:jc w:val="both"/>
            </w:pPr>
            <w:r>
              <w:rPr>
                <w:rFonts w:ascii="Times New Roman"/>
                <w:b w:val="false"/>
                <w:i w:val="false"/>
                <w:color w:val="000000"/>
                <w:sz w:val="20"/>
              </w:rPr>
              <w:t>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95"/>
          <w:p>
            <w:pPr>
              <w:spacing w:after="20"/>
              <w:ind w:left="20"/>
              <w:jc w:val="both"/>
            </w:pPr>
            <w:r>
              <w:rPr>
                <w:rFonts w:ascii="Times New Roman"/>
                <w:b w:val="false"/>
                <w:i w:val="false"/>
                <w:color w:val="000000"/>
                <w:sz w:val="20"/>
              </w:rPr>
              <w:t>
 </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96"/>
          <w:p>
            <w:pPr>
              <w:spacing w:after="20"/>
              <w:ind w:left="20"/>
              <w:jc w:val="both"/>
            </w:pPr>
            <w:r>
              <w:rPr>
                <w:rFonts w:ascii="Times New Roman"/>
                <w:b w:val="false"/>
                <w:i w:val="false"/>
                <w:color w:val="000000"/>
                <w:sz w:val="20"/>
              </w:rPr>
              <w:t>
 </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97"/>
          <w:p>
            <w:pPr>
              <w:spacing w:after="20"/>
              <w:ind w:left="20"/>
              <w:jc w:val="both"/>
            </w:pPr>
            <w:r>
              <w:rPr>
                <w:rFonts w:ascii="Times New Roman"/>
                <w:b w:val="false"/>
                <w:i w:val="false"/>
                <w:color w:val="000000"/>
                <w:sz w:val="20"/>
              </w:rPr>
              <w:t>
 </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98"/>
          <w:p>
            <w:pPr>
              <w:spacing w:after="20"/>
              <w:ind w:left="20"/>
              <w:jc w:val="both"/>
            </w:pPr>
            <w:r>
              <w:rPr>
                <w:rFonts w:ascii="Times New Roman"/>
                <w:b w:val="false"/>
                <w:i w:val="false"/>
                <w:color w:val="000000"/>
                <w:sz w:val="20"/>
              </w:rPr>
              <w:t>
 </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99"/>
          <w:p>
            <w:pPr>
              <w:spacing w:after="20"/>
              <w:ind w:left="20"/>
              <w:jc w:val="both"/>
            </w:pPr>
            <w:r>
              <w:rPr>
                <w:rFonts w:ascii="Times New Roman"/>
                <w:b w:val="false"/>
                <w:i w:val="false"/>
                <w:color w:val="000000"/>
                <w:sz w:val="20"/>
              </w:rPr>
              <w:t>
 </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00"/>
          <w:p>
            <w:pPr>
              <w:spacing w:after="20"/>
              <w:ind w:left="20"/>
              <w:jc w:val="both"/>
            </w:pPr>
            <w:r>
              <w:rPr>
                <w:rFonts w:ascii="Times New Roman"/>
                <w:b w:val="false"/>
                <w:i w:val="false"/>
                <w:color w:val="000000"/>
                <w:sz w:val="20"/>
              </w:rPr>
              <w:t>
 </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01"/>
          <w:p>
            <w:pPr>
              <w:spacing w:after="20"/>
              <w:ind w:left="20"/>
              <w:jc w:val="both"/>
            </w:pPr>
            <w:r>
              <w:rPr>
                <w:rFonts w:ascii="Times New Roman"/>
                <w:b w:val="false"/>
                <w:i w:val="false"/>
                <w:color w:val="000000"/>
                <w:sz w:val="20"/>
              </w:rPr>
              <w:t>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03"/>
          <w:p>
            <w:pPr>
              <w:spacing w:after="20"/>
              <w:ind w:left="20"/>
              <w:jc w:val="both"/>
            </w:pPr>
            <w:r>
              <w:rPr>
                <w:rFonts w:ascii="Times New Roman"/>
                <w:b w:val="false"/>
                <w:i w:val="false"/>
                <w:color w:val="000000"/>
                <w:sz w:val="20"/>
              </w:rPr>
              <w:t>
 </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04"/>
          <w:p>
            <w:pPr>
              <w:spacing w:after="20"/>
              <w:ind w:left="20"/>
              <w:jc w:val="both"/>
            </w:pPr>
            <w:r>
              <w:rPr>
                <w:rFonts w:ascii="Times New Roman"/>
                <w:b w:val="false"/>
                <w:i w:val="false"/>
                <w:color w:val="000000"/>
                <w:sz w:val="20"/>
              </w:rPr>
              <w:t>
 </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05"/>
          <w:p>
            <w:pPr>
              <w:spacing w:after="20"/>
              <w:ind w:left="20"/>
              <w:jc w:val="both"/>
            </w:pPr>
            <w:r>
              <w:rPr>
                <w:rFonts w:ascii="Times New Roman"/>
                <w:b w:val="false"/>
                <w:i w:val="false"/>
                <w:color w:val="000000"/>
                <w:sz w:val="20"/>
              </w:rPr>
              <w:t>
 </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09"/>
          <w:p>
            <w:pPr>
              <w:spacing w:after="20"/>
              <w:ind w:left="20"/>
              <w:jc w:val="both"/>
            </w:pPr>
            <w:r>
              <w:rPr>
                <w:rFonts w:ascii="Times New Roman"/>
                <w:b w:val="false"/>
                <w:i w:val="false"/>
                <w:color w:val="000000"/>
                <w:sz w:val="20"/>
              </w:rPr>
              <w:t>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13"/>
          <w:p>
            <w:pPr>
              <w:spacing w:after="20"/>
              <w:ind w:left="20"/>
              <w:jc w:val="both"/>
            </w:pPr>
            <w:r>
              <w:rPr>
                <w:rFonts w:ascii="Times New Roman"/>
                <w:b w:val="false"/>
                <w:i w:val="false"/>
                <w:color w:val="000000"/>
                <w:sz w:val="20"/>
              </w:rPr>
              <w:t>
 </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15"/>
          <w:p>
            <w:pPr>
              <w:spacing w:after="20"/>
              <w:ind w:left="20"/>
              <w:jc w:val="both"/>
            </w:pPr>
            <w:r>
              <w:rPr>
                <w:rFonts w:ascii="Times New Roman"/>
                <w:b w:val="false"/>
                <w:i w:val="false"/>
                <w:color w:val="000000"/>
                <w:sz w:val="20"/>
              </w:rPr>
              <w:t>
11</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17"/>
          <w:p>
            <w:pPr>
              <w:spacing w:after="20"/>
              <w:ind w:left="20"/>
              <w:jc w:val="both"/>
            </w:pPr>
            <w:r>
              <w:rPr>
                <w:rFonts w:ascii="Times New Roman"/>
                <w:b w:val="false"/>
                <w:i w:val="false"/>
                <w:color w:val="000000"/>
                <w:sz w:val="20"/>
              </w:rPr>
              <w:t>
 </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19"/>
          <w:p>
            <w:pPr>
              <w:spacing w:after="20"/>
              <w:ind w:left="20"/>
              <w:jc w:val="both"/>
            </w:pP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20"/>
          <w:p>
            <w:pPr>
              <w:spacing w:after="20"/>
              <w:ind w:left="20"/>
              <w:jc w:val="both"/>
            </w:pPr>
            <w:r>
              <w:rPr>
                <w:rFonts w:ascii="Times New Roman"/>
                <w:b w:val="false"/>
                <w:i w:val="false"/>
                <w:color w:val="000000"/>
                <w:sz w:val="20"/>
              </w:rPr>
              <w:t>
12</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26"/>
          <w:p>
            <w:pPr>
              <w:spacing w:after="20"/>
              <w:ind w:left="20"/>
              <w:jc w:val="both"/>
            </w:pP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27"/>
          <w:p>
            <w:pPr>
              <w:spacing w:after="20"/>
              <w:ind w:left="20"/>
              <w:jc w:val="both"/>
            </w:pPr>
            <w:r>
              <w:rPr>
                <w:rFonts w:ascii="Times New Roman"/>
                <w:b w:val="false"/>
                <w:i w:val="false"/>
                <w:color w:val="000000"/>
                <w:sz w:val="20"/>
              </w:rPr>
              <w:t>
 </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28"/>
          <w:p>
            <w:pPr>
              <w:spacing w:after="20"/>
              <w:ind w:left="20"/>
              <w:jc w:val="both"/>
            </w:pPr>
            <w:r>
              <w:rPr>
                <w:rFonts w:ascii="Times New Roman"/>
                <w:b w:val="false"/>
                <w:i w:val="false"/>
                <w:color w:val="000000"/>
                <w:sz w:val="20"/>
              </w:rPr>
              <w:t>
13</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29"/>
          <w:p>
            <w:pPr>
              <w:spacing w:after="20"/>
              <w:ind w:left="20"/>
              <w:jc w:val="both"/>
            </w:pPr>
            <w:r>
              <w:rPr>
                <w:rFonts w:ascii="Times New Roman"/>
                <w:b w:val="false"/>
                <w:i w:val="false"/>
                <w:color w:val="000000"/>
                <w:sz w:val="20"/>
              </w:rPr>
              <w:t>
 </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30"/>
          <w:p>
            <w:pPr>
              <w:spacing w:after="20"/>
              <w:ind w:left="20"/>
              <w:jc w:val="both"/>
            </w:pPr>
            <w:r>
              <w:rPr>
                <w:rFonts w:ascii="Times New Roman"/>
                <w:b w:val="false"/>
                <w:i w:val="false"/>
                <w:color w:val="000000"/>
                <w:sz w:val="20"/>
              </w:rPr>
              <w:t>
 </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31"/>
          <w:p>
            <w:pPr>
              <w:spacing w:after="20"/>
              <w:ind w:left="20"/>
              <w:jc w:val="both"/>
            </w:pPr>
            <w:r>
              <w:rPr>
                <w:rFonts w:ascii="Times New Roman"/>
                <w:b w:val="false"/>
                <w:i w:val="false"/>
                <w:color w:val="000000"/>
                <w:sz w:val="20"/>
              </w:rPr>
              <w:t>
 </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32"/>
          <w:p>
            <w:pPr>
              <w:spacing w:after="20"/>
              <w:ind w:left="20"/>
              <w:jc w:val="both"/>
            </w:pPr>
            <w:r>
              <w:rPr>
                <w:rFonts w:ascii="Times New Roman"/>
                <w:b w:val="false"/>
                <w:i w:val="false"/>
                <w:color w:val="000000"/>
                <w:sz w:val="20"/>
              </w:rPr>
              <w:t>
 </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33"/>
          <w:p>
            <w:pPr>
              <w:spacing w:after="20"/>
              <w:ind w:left="20"/>
              <w:jc w:val="both"/>
            </w:pP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34"/>
          <w:p>
            <w:pPr>
              <w:spacing w:after="20"/>
              <w:ind w:left="20"/>
              <w:jc w:val="both"/>
            </w:pPr>
            <w:r>
              <w:rPr>
                <w:rFonts w:ascii="Times New Roman"/>
                <w:b w:val="false"/>
                <w:i w:val="false"/>
                <w:color w:val="000000"/>
                <w:sz w:val="20"/>
              </w:rPr>
              <w:t>
 </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35"/>
          <w:p>
            <w:pPr>
              <w:spacing w:after="20"/>
              <w:ind w:left="20"/>
              <w:jc w:val="both"/>
            </w:pPr>
            <w:r>
              <w:rPr>
                <w:rFonts w:ascii="Times New Roman"/>
                <w:b w:val="false"/>
                <w:i w:val="false"/>
                <w:color w:val="000000"/>
                <w:sz w:val="20"/>
              </w:rPr>
              <w:t>
 </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36"/>
          <w:p>
            <w:pPr>
              <w:spacing w:after="20"/>
              <w:ind w:left="20"/>
              <w:jc w:val="both"/>
            </w:pPr>
            <w:r>
              <w:rPr>
                <w:rFonts w:ascii="Times New Roman"/>
                <w:b w:val="false"/>
                <w:i w:val="false"/>
                <w:color w:val="000000"/>
                <w:sz w:val="20"/>
              </w:rPr>
              <w:t>
 </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37"/>
          <w:p>
            <w:pPr>
              <w:spacing w:after="20"/>
              <w:ind w:left="20"/>
              <w:jc w:val="both"/>
            </w:pPr>
            <w:r>
              <w:rPr>
                <w:rFonts w:ascii="Times New Roman"/>
                <w:b w:val="false"/>
                <w:i w:val="false"/>
                <w:color w:val="000000"/>
                <w:sz w:val="20"/>
              </w:rPr>
              <w:t>
 </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38"/>
          <w:p>
            <w:pPr>
              <w:spacing w:after="20"/>
              <w:ind w:left="20"/>
              <w:jc w:val="both"/>
            </w:pPr>
            <w:r>
              <w:rPr>
                <w:rFonts w:ascii="Times New Roman"/>
                <w:b w:val="false"/>
                <w:i w:val="false"/>
                <w:color w:val="000000"/>
                <w:sz w:val="20"/>
              </w:rPr>
              <w:t>
 </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39"/>
          <w:p>
            <w:pPr>
              <w:spacing w:after="20"/>
              <w:ind w:left="20"/>
              <w:jc w:val="both"/>
            </w:pPr>
            <w:r>
              <w:rPr>
                <w:rFonts w:ascii="Times New Roman"/>
                <w:b w:val="false"/>
                <w:i w:val="false"/>
                <w:color w:val="000000"/>
                <w:sz w:val="20"/>
              </w:rPr>
              <w:t>
 </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40"/>
          <w:p>
            <w:pPr>
              <w:spacing w:after="20"/>
              <w:ind w:left="20"/>
              <w:jc w:val="both"/>
            </w:pPr>
            <w:r>
              <w:rPr>
                <w:rFonts w:ascii="Times New Roman"/>
                <w:b w:val="false"/>
                <w:i w:val="false"/>
                <w:color w:val="000000"/>
                <w:sz w:val="20"/>
              </w:rPr>
              <w:t>
 </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41"/>
          <w:p>
            <w:pPr>
              <w:spacing w:after="20"/>
              <w:ind w:left="20"/>
              <w:jc w:val="both"/>
            </w:pPr>
            <w:r>
              <w:rPr>
                <w:rFonts w:ascii="Times New Roman"/>
                <w:b w:val="false"/>
                <w:i w:val="false"/>
                <w:color w:val="000000"/>
                <w:sz w:val="20"/>
              </w:rPr>
              <w:t>
 </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42"/>
          <w:p>
            <w:pPr>
              <w:spacing w:after="20"/>
              <w:ind w:left="20"/>
              <w:jc w:val="both"/>
            </w:pPr>
            <w:r>
              <w:rPr>
                <w:rFonts w:ascii="Times New Roman"/>
                <w:b w:val="false"/>
                <w:i w:val="false"/>
                <w:color w:val="000000"/>
                <w:sz w:val="20"/>
              </w:rPr>
              <w:t>
14</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43"/>
          <w:p>
            <w:pPr>
              <w:spacing w:after="20"/>
              <w:ind w:left="20"/>
              <w:jc w:val="both"/>
            </w:pPr>
            <w:r>
              <w:rPr>
                <w:rFonts w:ascii="Times New Roman"/>
                <w:b w:val="false"/>
                <w:i w:val="false"/>
                <w:color w:val="000000"/>
                <w:sz w:val="20"/>
              </w:rPr>
              <w:t>
 </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44"/>
          <w:p>
            <w:pPr>
              <w:spacing w:after="20"/>
              <w:ind w:left="20"/>
              <w:jc w:val="both"/>
            </w:pPr>
            <w:r>
              <w:rPr>
                <w:rFonts w:ascii="Times New Roman"/>
                <w:b w:val="false"/>
                <w:i w:val="false"/>
                <w:color w:val="000000"/>
                <w:sz w:val="20"/>
              </w:rPr>
              <w:t>
 </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45"/>
          <w:p>
            <w:pPr>
              <w:spacing w:after="20"/>
              <w:ind w:left="20"/>
              <w:jc w:val="both"/>
            </w:pPr>
            <w:r>
              <w:rPr>
                <w:rFonts w:ascii="Times New Roman"/>
                <w:b w:val="false"/>
                <w:i w:val="false"/>
                <w:color w:val="000000"/>
                <w:sz w:val="20"/>
              </w:rPr>
              <w:t>
15</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46"/>
          <w:p>
            <w:pPr>
              <w:spacing w:after="20"/>
              <w:ind w:left="20"/>
              <w:jc w:val="both"/>
            </w:pPr>
            <w:r>
              <w:rPr>
                <w:rFonts w:ascii="Times New Roman"/>
                <w:b w:val="false"/>
                <w:i w:val="false"/>
                <w:color w:val="000000"/>
                <w:sz w:val="20"/>
              </w:rPr>
              <w:t>
 </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47"/>
          <w:p>
            <w:pPr>
              <w:spacing w:after="20"/>
              <w:ind w:left="20"/>
              <w:jc w:val="both"/>
            </w:pPr>
            <w:r>
              <w:rPr>
                <w:rFonts w:ascii="Times New Roman"/>
                <w:b w:val="false"/>
                <w:i w:val="false"/>
                <w:color w:val="000000"/>
                <w:sz w:val="20"/>
              </w:rPr>
              <w:t>
 </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48"/>
          <w:p>
            <w:pPr>
              <w:spacing w:after="20"/>
              <w:ind w:left="20"/>
              <w:jc w:val="both"/>
            </w:pPr>
            <w:r>
              <w:rPr>
                <w:rFonts w:ascii="Times New Roman"/>
                <w:b w:val="false"/>
                <w:i w:val="false"/>
                <w:color w:val="000000"/>
                <w:sz w:val="20"/>
              </w:rPr>
              <w:t>
 </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49"/>
          <w:p>
            <w:pPr>
              <w:spacing w:after="20"/>
              <w:ind w:left="20"/>
              <w:jc w:val="both"/>
            </w:pPr>
            <w:r>
              <w:rPr>
                <w:rFonts w:ascii="Times New Roman"/>
                <w:b w:val="false"/>
                <w:i w:val="false"/>
                <w:color w:val="000000"/>
                <w:sz w:val="20"/>
              </w:rPr>
              <w:t>
 </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50"/>
          <w:p>
            <w:pPr>
              <w:spacing w:after="20"/>
              <w:ind w:left="20"/>
              <w:jc w:val="both"/>
            </w:pPr>
            <w:r>
              <w:rPr>
                <w:rFonts w:ascii="Times New Roman"/>
                <w:b w:val="false"/>
                <w:i w:val="false"/>
                <w:color w:val="000000"/>
                <w:sz w:val="20"/>
              </w:rPr>
              <w:t>
06</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51"/>
          <w:p>
            <w:pPr>
              <w:spacing w:after="20"/>
              <w:ind w:left="20"/>
              <w:jc w:val="both"/>
            </w:pPr>
            <w:r>
              <w:rPr>
                <w:rFonts w:ascii="Times New Roman"/>
                <w:b w:val="false"/>
                <w:i w:val="false"/>
                <w:color w:val="000000"/>
                <w:sz w:val="20"/>
              </w:rPr>
              <w:t>
 </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52"/>
          <w:p>
            <w:pPr>
              <w:spacing w:after="20"/>
              <w:ind w:left="20"/>
              <w:jc w:val="both"/>
            </w:pPr>
            <w:r>
              <w:rPr>
                <w:rFonts w:ascii="Times New Roman"/>
                <w:b w:val="false"/>
                <w:i w:val="false"/>
                <w:color w:val="000000"/>
                <w:sz w:val="20"/>
              </w:rPr>
              <w:t>
 </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53"/>
          <w:p>
            <w:pPr>
              <w:spacing w:after="20"/>
              <w:ind w:left="20"/>
              <w:jc w:val="both"/>
            </w:pPr>
            <w:r>
              <w:rPr>
                <w:rFonts w:ascii="Times New Roman"/>
                <w:b w:val="false"/>
                <w:i w:val="false"/>
                <w:color w:val="000000"/>
                <w:sz w:val="20"/>
              </w:rPr>
              <w:t>
5</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54"/>
          <w:p>
            <w:pPr>
              <w:spacing w:after="20"/>
              <w:ind w:left="20"/>
              <w:jc w:val="both"/>
            </w:pPr>
            <w:r>
              <w:rPr>
                <w:rFonts w:ascii="Times New Roman"/>
                <w:b w:val="false"/>
                <w:i w:val="false"/>
                <w:color w:val="000000"/>
                <w:sz w:val="20"/>
              </w:rPr>
              <w:t>
 </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55"/>
          <w:p>
            <w:pPr>
              <w:spacing w:after="20"/>
              <w:ind w:left="20"/>
              <w:jc w:val="both"/>
            </w:pPr>
            <w:r>
              <w:rPr>
                <w:rFonts w:ascii="Times New Roman"/>
                <w:b w:val="false"/>
                <w:i w:val="false"/>
                <w:color w:val="000000"/>
                <w:sz w:val="20"/>
              </w:rPr>
              <w:t>
5</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56"/>
          <w:p>
            <w:pPr>
              <w:spacing w:after="20"/>
              <w:ind w:left="20"/>
              <w:jc w:val="both"/>
            </w:pPr>
            <w:r>
              <w:rPr>
                <w:rFonts w:ascii="Times New Roman"/>
                <w:b w:val="false"/>
                <w:i w:val="false"/>
                <w:color w:val="000000"/>
                <w:sz w:val="20"/>
              </w:rPr>
              <w:t>
 </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57"/>
          <w:p>
            <w:pPr>
              <w:spacing w:after="20"/>
              <w:ind w:left="20"/>
              <w:jc w:val="both"/>
            </w:pPr>
            <w:r>
              <w:rPr>
                <w:rFonts w:ascii="Times New Roman"/>
                <w:b w:val="false"/>
                <w:i w:val="false"/>
                <w:color w:val="000000"/>
                <w:sz w:val="20"/>
              </w:rPr>
              <w:t>
 </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58"/>
          <w:p>
            <w:pPr>
              <w:spacing w:after="20"/>
              <w:ind w:left="20"/>
              <w:jc w:val="both"/>
            </w:pPr>
            <w:r>
              <w:rPr>
                <w:rFonts w:ascii="Times New Roman"/>
                <w:b w:val="false"/>
                <w:i w:val="false"/>
                <w:color w:val="000000"/>
                <w:sz w:val="20"/>
              </w:rPr>
              <w:t>
6</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59"/>
          <w:p>
            <w:pPr>
              <w:spacing w:after="20"/>
              <w:ind w:left="20"/>
              <w:jc w:val="both"/>
            </w:pPr>
            <w:r>
              <w:rPr>
                <w:rFonts w:ascii="Times New Roman"/>
                <w:b w:val="false"/>
                <w:i w:val="false"/>
                <w:color w:val="000000"/>
                <w:sz w:val="20"/>
              </w:rPr>
              <w:t>
 </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60"/>
          <w:p>
            <w:pPr>
              <w:spacing w:after="20"/>
              <w:ind w:left="20"/>
              <w:jc w:val="both"/>
            </w:pPr>
            <w:r>
              <w:rPr>
                <w:rFonts w:ascii="Times New Roman"/>
                <w:b w:val="false"/>
                <w:i w:val="false"/>
                <w:color w:val="000000"/>
                <w:sz w:val="20"/>
              </w:rPr>
              <w:t>
 </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61"/>
          <w:p>
            <w:pPr>
              <w:spacing w:after="20"/>
              <w:ind w:left="20"/>
              <w:jc w:val="both"/>
            </w:pPr>
            <w:r>
              <w:rPr>
                <w:rFonts w:ascii="Times New Roman"/>
                <w:b w:val="false"/>
                <w:i w:val="false"/>
                <w:color w:val="000000"/>
                <w:sz w:val="20"/>
              </w:rPr>
              <w:t>
16</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62"/>
          <w:p>
            <w:pPr>
              <w:spacing w:after="20"/>
              <w:ind w:left="20"/>
              <w:jc w:val="both"/>
            </w:pPr>
            <w:r>
              <w:rPr>
                <w:rFonts w:ascii="Times New Roman"/>
                <w:b w:val="false"/>
                <w:i w:val="false"/>
                <w:color w:val="000000"/>
                <w:sz w:val="20"/>
              </w:rPr>
              <w:t>
16</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63"/>
          <w:p>
            <w:pPr>
              <w:spacing w:after="20"/>
              <w:ind w:left="20"/>
              <w:jc w:val="both"/>
            </w:pPr>
            <w:r>
              <w:rPr>
                <w:rFonts w:ascii="Times New Roman"/>
                <w:b w:val="false"/>
                <w:i w:val="false"/>
                <w:color w:val="000000"/>
                <w:sz w:val="20"/>
              </w:rPr>
              <w:t>
16</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1 239 779,0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4-қосымша</w:t>
            </w:r>
          </w:p>
        </w:tc>
      </w:tr>
    </w:tbl>
    <w:bookmarkStart w:name="z892" w:id="564"/>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65"/>
          <w:p>
            <w:pPr>
              <w:spacing w:after="20"/>
              <w:ind w:left="20"/>
              <w:jc w:val="both"/>
            </w:pPr>
            <w:r>
              <w:rPr>
                <w:rFonts w:ascii="Times New Roman"/>
                <w:b w:val="false"/>
                <w:i w:val="false"/>
                <w:color w:val="000000"/>
                <w:sz w:val="20"/>
              </w:rPr>
              <w:t>
№</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66"/>
          <w:p>
            <w:pPr>
              <w:spacing w:after="20"/>
              <w:ind w:left="20"/>
              <w:jc w:val="both"/>
            </w:pPr>
            <w:r>
              <w:rPr>
                <w:rFonts w:ascii="Times New Roman"/>
                <w:b w:val="false"/>
                <w:i w:val="false"/>
                <w:color w:val="000000"/>
                <w:sz w:val="20"/>
              </w:rPr>
              <w:t>
1.</w:t>
            </w:r>
          </w:p>
          <w:bookmarkEnd w:id="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67"/>
          <w:p>
            <w:pPr>
              <w:spacing w:after="20"/>
              <w:ind w:left="20"/>
              <w:jc w:val="both"/>
            </w:pPr>
            <w:r>
              <w:rPr>
                <w:rFonts w:ascii="Times New Roman"/>
                <w:b w:val="false"/>
                <w:i w:val="false"/>
                <w:color w:val="000000"/>
                <w:sz w:val="20"/>
              </w:rPr>
              <w:t>
1)</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68"/>
          <w:p>
            <w:pPr>
              <w:spacing w:after="20"/>
              <w:ind w:left="20"/>
              <w:jc w:val="both"/>
            </w:pPr>
            <w:r>
              <w:rPr>
                <w:rFonts w:ascii="Times New Roman"/>
                <w:b w:val="false"/>
                <w:i w:val="false"/>
                <w:color w:val="000000"/>
                <w:sz w:val="20"/>
              </w:rPr>
              <w:t>
2)</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69"/>
          <w:p>
            <w:pPr>
              <w:spacing w:after="20"/>
              <w:ind w:left="20"/>
              <w:jc w:val="both"/>
            </w:pPr>
            <w:r>
              <w:rPr>
                <w:rFonts w:ascii="Times New Roman"/>
                <w:b w:val="false"/>
                <w:i w:val="false"/>
                <w:color w:val="000000"/>
                <w:sz w:val="20"/>
              </w:rPr>
              <w:t>
3)</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70"/>
          <w:p>
            <w:pPr>
              <w:spacing w:after="20"/>
              <w:ind w:left="20"/>
              <w:jc w:val="both"/>
            </w:pPr>
            <w:r>
              <w:rPr>
                <w:rFonts w:ascii="Times New Roman"/>
                <w:b w:val="false"/>
                <w:i w:val="false"/>
                <w:color w:val="000000"/>
                <w:sz w:val="20"/>
              </w:rPr>
              <w:t>
2.</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71"/>
          <w:p>
            <w:pPr>
              <w:spacing w:after="20"/>
              <w:ind w:left="20"/>
              <w:jc w:val="both"/>
            </w:pPr>
            <w:r>
              <w:rPr>
                <w:rFonts w:ascii="Times New Roman"/>
                <w:b w:val="false"/>
                <w:i w:val="false"/>
                <w:color w:val="000000"/>
                <w:sz w:val="20"/>
              </w:rPr>
              <w:t>
1)</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72"/>
          <w:p>
            <w:pPr>
              <w:spacing w:after="20"/>
              <w:ind w:left="20"/>
              <w:jc w:val="both"/>
            </w:pPr>
            <w:r>
              <w:rPr>
                <w:rFonts w:ascii="Times New Roman"/>
                <w:b w:val="false"/>
                <w:i w:val="false"/>
                <w:color w:val="000000"/>
                <w:sz w:val="20"/>
              </w:rPr>
              <w:t>
2)</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73"/>
          <w:p>
            <w:pPr>
              <w:spacing w:after="20"/>
              <w:ind w:left="20"/>
              <w:jc w:val="both"/>
            </w:pPr>
            <w:r>
              <w:rPr>
                <w:rFonts w:ascii="Times New Roman"/>
                <w:b w:val="false"/>
                <w:i w:val="false"/>
                <w:color w:val="000000"/>
                <w:sz w:val="20"/>
              </w:rPr>
              <w:t>
3)</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74"/>
          <w:p>
            <w:pPr>
              <w:spacing w:after="20"/>
              <w:ind w:left="20"/>
              <w:jc w:val="both"/>
            </w:pPr>
            <w:r>
              <w:rPr>
                <w:rFonts w:ascii="Times New Roman"/>
                <w:b w:val="false"/>
                <w:i w:val="false"/>
                <w:color w:val="000000"/>
                <w:sz w:val="20"/>
              </w:rPr>
              <w:t>
4)</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75"/>
          <w:p>
            <w:pPr>
              <w:spacing w:after="20"/>
              <w:ind w:left="20"/>
              <w:jc w:val="both"/>
            </w:pPr>
            <w:r>
              <w:rPr>
                <w:rFonts w:ascii="Times New Roman"/>
                <w:b w:val="false"/>
                <w:i w:val="false"/>
                <w:color w:val="000000"/>
                <w:sz w:val="20"/>
              </w:rPr>
              <w:t>
5)</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76"/>
          <w:p>
            <w:pPr>
              <w:spacing w:after="20"/>
              <w:ind w:left="20"/>
              <w:jc w:val="both"/>
            </w:pPr>
            <w:r>
              <w:rPr>
                <w:rFonts w:ascii="Times New Roman"/>
                <w:b w:val="false"/>
                <w:i w:val="false"/>
                <w:color w:val="000000"/>
                <w:sz w:val="20"/>
              </w:rPr>
              <w:t>
6)</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