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2746" w14:textId="f2e2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2018-2019 жылдарға арналған Қызылорда облысындағы спорттың басым түрлерінің өңірлік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30 қарашадағы № 959 қаулысы. Қызылорда облысының Әділет департаментінде 2017 жылғы 13 желтоқсанда № 6066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Республикасының 2014 жылғы 3 шiлдедегi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2018-2019 жылдарға арналған Қызылорда облысындағы спорттың басым түрлерінің өңірлік тізбесі бекітілсін.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орынбасары Р.Р. Рүстемовке жүктелсін.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А. Мұхамедиұлы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2017 жылғы "30" қарашадағы № 959 қаулысына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2018-2019 жылдарға арналған Қызылорда облысындағы спорттың басым түрлерінің өңірлік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түрлерінің атауы</w:t>
            </w:r>
          </w:p>
          <w:bookmarkEnd w:id="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түрлерінің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Жазғы олимпиадалық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түрлерінің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олимпиадалық спорт түрлерінің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түрлерінің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Паралимпия-лық спорт түрлерінің атауы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  <w:bookmarkEnd w:id="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жекпе-жек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Мәнерлеп сырғанау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 ойнау волейболы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мен каноэде 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Тоғызқұмалақ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Арбадағы би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волейболы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 (ерлер, әйелдер)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тобы</w:t>
            </w:r>
          </w:p>
          <w:bookmarkEnd w:id="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Шайбалы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 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саньшау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Көгалдағы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бессайыс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</w:p>
          <w:bookmarkEnd w:id="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Қоян-қолтық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баскетбол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дойбы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үстел теннисі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