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3c1" w14:textId="ee66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№334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24 қарашадағы № 953 қаулысы. Қызылорда облысының Әділет департаментінде 2017 жылғы 8 желтоқсанда № 6062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инспекциясы" мемлекеттік мекемесінің 2017 жылғы 13 қарашадағы №03-04-1395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аумағында карантиндік режимді енгізе отырып, карантиндік аймақты белгілеу туралы" Қызылорда облысы әкімдігінің 2013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4539 нөмірімен тіркелген, "Сыр бойы" және "Кызылординские вести" газеттерінде 2013 жылғы 23 қарашада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облысында карантиндік режимді енгізе отырып, карантинді аймақты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Қызылорда облысының аумағында карантиндік режимді енгізе отырып, карантинді аймақ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ауыл шаруашылығы басқармасы" және "Қазақстан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инспекциясы" (келісім бойынша) мемлекеттік мекемелері осы қаулыдан туындайтын шараларды қабылдасын.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Агроөнеркәсіптік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кешендегі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Бекжанов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"24"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"24" қарашадағы № 953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2013 жылғы "23" қазандағы № 334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аумағында карантиндік режимді енгізе отырып белгіленген карантинді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2452"/>
        <w:gridCol w:w="2257"/>
        <w:gridCol w:w="2452"/>
        <w:gridCol w:w="1479"/>
        <w:gridCol w:w="1868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 атаулары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залалданған аумақ,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карантиндік объектілердің түрлері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қалқаншалы сымыр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0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