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8590" w14:textId="7148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мемлекеттік инвестициялық жобалардың кейбір мәселелері туралы" Қызылорда облысы әкімдігінің 2017 жылғы 23 қаңтардағы № 690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31 қазандағы № 926 қаулысы. Қызылорда облысының Әділет департаментінде 2017 жылғы 14 қарашада № 6024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"2017 жылға арналған мемлекеттік инвестициялық жобалардың кейбір мәселелері туралы" Қызылорда облысы әкімдігінің 2017 жылғы 23 қаңтардағы </w:t>
      </w:r>
      <w:r>
        <w:rPr>
          <w:rFonts w:ascii="Times New Roman"/>
          <w:b w:val="false"/>
          <w:i w:val="false"/>
          <w:color w:val="000000"/>
          <w:sz w:val="28"/>
        </w:rPr>
        <w:t>№ 690</w:t>
      </w:r>
      <w:r>
        <w:rPr>
          <w:rFonts w:ascii="Times New Roman"/>
          <w:b w:val="false"/>
          <w:i w:val="false"/>
          <w:color w:val="000000"/>
          <w:sz w:val="28"/>
        </w:rPr>
        <w:t xml:space="preserve"> қаулысына (нормативтік құқықтық актілерді мемлекеттік тіркеу Тізілімінде 5707 нөмірімен тіркелген, облыстық "Сыр бойы" және "Кызылординские вести" газеттерінде 2017 жылдың 28 қаңтарында және Қазақстан Республикасы нормативтік құқықтық актілердің эталондық бақылау банкінде 2017 жылдың 23 ақпанында жарияланған)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"31" қазандағы № 926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23 қаңтардағы № 690 қаулысына 1-қосымша</w:t>
            </w:r>
          </w:p>
        </w:tc>
      </w:tr>
    </w:tbl>
    <w:bookmarkStart w:name="z12" w:id="5"/>
    <w:p>
      <w:pPr>
        <w:spacing w:after="0"/>
        <w:ind w:left="0"/>
        <w:jc w:val="left"/>
      </w:pPr>
      <w:r>
        <w:rPr>
          <w:rFonts w:ascii="Times New Roman"/>
          <w:b/>
          <w:i w:val="false"/>
          <w:color w:val="000000"/>
        </w:rPr>
        <w:t xml:space="preserve"> Техникалық-экономикалық негiздемелерін әзiрлеу немесе түзету, сондай-ақ, оларға қажетті сараптамалар жүргізу "Қызылорда облысының экономика және бюджеттік жоспарлау басқармасы" мемлекеттік мекемесінің тиісті бөлінетін бюджеттік бағдарламасының қаражаты есебінен жүзеге асырылатын 2017 жылға арналған бюджеттiк инвестициялық жобалардың Тiзбесi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әзірлеуді немесе түзетуді қаржыландыру, сондай-ақ, қажетті сараптамалар жүргізу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ферроқорытпа зауытын сыртқы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2</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кешеніндегі сумен қамту және кәріз жүйелерін және құрылыстарын кеңейту және қайта жаңғырту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3</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ауданында Сырдария өзенінің Күміскеткен учаскесінде суларды жинау үшін су қоймасын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"31" қазандағы № 926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23 қаңтардағы № 690 қаулысына 4-қосымша</w:t>
            </w:r>
          </w:p>
        </w:tc>
      </w:tr>
    </w:tbl>
    <w:bookmarkStart w:name="z22" w:id="11"/>
    <w:p>
      <w:pPr>
        <w:spacing w:after="0"/>
        <w:ind w:left="0"/>
        <w:jc w:val="left"/>
      </w:pPr>
      <w:r>
        <w:rPr>
          <w:rFonts w:ascii="Times New Roman"/>
          <w:b/>
          <w:i w:val="false"/>
          <w:color w:val="000000"/>
        </w:rPr>
        <w:t xml:space="preserve">  "Қызылорда облысының экономика және бюджеттік жоспарлау басқармасы" мемлекеттік мекемесінің тиісті бөлінетін бюджеттік бағдарламасының қаражаты есебінен жүзеге асырылатын 2017 жылға арналған мемлекеттік-жекешелік әріптестік жобаларын консультациялық қолдау жөніндегі қызметтердің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консультациялық қолдау жөніндегі қызметтерді </w:t>
            </w:r>
          </w:p>
          <w:p>
            <w:pPr>
              <w:spacing w:after="20"/>
              <w:ind w:left="20"/>
              <w:jc w:val="both"/>
            </w:pPr>
            <w:r>
              <w:rPr>
                <w:rFonts w:ascii="Times New Roman"/>
                <w:b w:val="false"/>
                <w:i w:val="false"/>
                <w:color w:val="000000"/>
                <w:sz w:val="20"/>
              </w:rPr>
              <w:t xml:space="preserve">
қаржыландыру сомасы, </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Тасбөгет кентінде 250 қабылдауға арналған емхананың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2</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Бекбауыл ауылдық округінде дәрігерлік амбулаторияның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3</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Ақжарма ауылдық округінде дәрігерлік амбулаторияның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4</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Өркендеу ауылдық округінде дәрігерлік амбулаторияның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5</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Жөлек ауылдық округінде дәрігерлік амбулаторияның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 және спорт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6</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Тасбөгет кентінде дене шынықтыру-сауықтыру кешенінің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7</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Ақай ауылдық округінде дене шынықтыру-сауықтыру кешенінің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8</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"Мерей" мөлтек ауданында дене шынықтыру-сауықтыру кешенін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шаруашылығы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9</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кәсіпорнын сенімгерлік басқаруға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10</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ауданы Өзгент ауылдық округінде 150 орындық ауылдық клубтың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