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6c90" w14:textId="3396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"Балаға кері әсер етпейтін ата-ана құқықтарынан айырылған ата-аналарға баламен кездесуіне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11 қазандағы № 904 қаулысы. Қызылорда облысының Әділет департаментінде 2017 жылғы 26 қазанда № 6004 болып тіркелді. Күші жойылды - Қызылорда облысы әкімдігінің 2018 жылғы 14 мамырдағы № 1114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14.05.2018 </w:t>
      </w:r>
      <w:r>
        <w:rPr>
          <w:rFonts w:ascii="Times New Roman"/>
          <w:b w:val="false"/>
          <w:i w:val="false"/>
          <w:color w:val="ff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"Балаға кері әсер етпейтін ата-ана құқықтарынан айырылған ата-аналарға баламен кездесуіне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2./Осы қаулының орындалуын бақылау Қызылорда облысы әкімінің орынбасары Р.Р. Рүстемовке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"11" қазандағы № 904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айырылған ата-аналарға баламен кездесуіне рұқсат беру"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берушінің атауы: облыстық маңызы бар қаланың және аудандардың білім бөлімдері (бұдан әрі – көрсетілетін қызметті беруші).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берушінің кеңсесі арқылы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- қағаз түрінде.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 198 бұйрығымен (нормативтік құқықтық актілерді мемлекеттік тіркеу Тізілімінде № 11184 болып тіркелген) бекітілген "Балаға кері әсер етпейтін ата-ана құқықтарынан айырылған ата-аналарға баламен кездесуіне рұқсат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балаға кері әсер етпейтін ата-ана құқықтарынан айырылған ата-аналарға баламен кездесуіне қамқорлық және қорғаншылық органның рұқсаты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бойынша, сондай-ақ, "Неке (ерлі-зайыптылық) және отбасы туралы" Қазақстан Республикасының 2011 жылғы 26 желтоқсандағы Кодексінің 77-бабының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кездесу балаға кері әсер ететін болса мемлекеттік қызметті көрсетуден бас тарту туралы дәлелді жауап (бұдан әрі – дәлелді бас тарту).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нәтижесін ұсыну нысаны - қағаз түрінде.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(іс-қимылды) бастауға негіздеме: көрсетілетін қызметті алушының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ұсынуы.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орындаудың ұзақтығы: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берушінің басшысына ұсынады (жиырма минуттан аспайды);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құжаттардың толық емес топтамасын және (немесе) қолданылу мерзімі өтіп кеткен құжаттарды ұсынған жағдайларда, көрсетілетін қызметті беруші өтінішті қабылдаудан бас тартады (жиырма минуттан аспайды);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көрсетілетін қызметті берушінің орындаушысына жолдайды (жиырма минуттан аспайды);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орындаушысы құжаттарды қарайды, заңнамамен белгіленген тәртіпке сәйкес балаға кері әсер етпейтін ата-ана құқықтарынан айырылған ата-аналарға баламен кездесуіне рұқсатты (бұдан әрі – рұқсат) немесе дәлелді бас тартуды дайындайды және көрсетілетін қызметті берушінің басшысына ұсынады (төрт жұмыс күні ішінде);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рұқсатқа немесе дәлелді бас тартуға қол қояды және көрсетілетін қызметті берушінің кеңсе қызметкеріне жолдайды (жиырма минуттан аспайды);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рұқсатты немесе дәлелді бас тартуды тіркейді және көрсетілетін қызметті алушыға береді (жиырма минуттан аспайды).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процесіндегі көрсетілетін қызметті берушінің құрылымдық бөлімшелерінің (қызметкерлерінің) өзара іс-қимыл тәртібінің сипаттамасы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білім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 ата-ана құқықтарынан айырылған ата-аналарға баламен кездесуге рұқсат беру" мемлекеттік көрсетілетін қызмет регламентіне 1-қосымша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783"/>
        <w:gridCol w:w="1330"/>
        <w:gridCol w:w="1330"/>
        <w:gridCol w:w="1859"/>
        <w:gridCol w:w="2034"/>
        <w:gridCol w:w="1334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нөмірі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орындаушысы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Рәсімнің (іс-қимылдың) атауы және олардың сипаттамасы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тіркейді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өтінішті қабылдаудан бас тартады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 және рұқсатты немесе дәлелді бас тартуды дайындайды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рұқсатқа немесе дәлелді бас тартуға қол қояды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 немесе дәлелді бас тартуды тіркейді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рәсімді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(іс-қимылды) орындауды бастау үшін негіз болатын мемлекеттік қызметті көрсету бойынша рәсім (іс-қимыл) нәтижесі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 ұсынады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орындаушысына жолдайды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 немесе дәлелді бас тартуды көрсетілетін қызметті берушінің басшысына ұсынады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 немесе дәлелді бас тартуды көрсетілетін қызметті берушінің кеңсе қызметкеріне жолдайды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 немесе дәлелді бас тартуды көрсетілетін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 береді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мерзiмi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минуттан аспайды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жұмыс күні ішінде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минуттан аспайды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минуттан аспайды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 ата-ана құқықтарынан айырылған ата-аналарға баламен кездесуге рұқсат беру" мемлекеттік көрсетілетін қызмет регламентіне 2-қосымша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 ата-ана құқықтарынан айырылған ата-аналарға баламен кездесуге рұқсат беру" мемлекеттік көрсетілетін қызмет регламентіне 3-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белгілемелер: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