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61f" w14:textId="1f81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2017 жылғы 28 сәуірдегі №770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11 қазандағы № 903 қаулысы. Қызылорда облысының Әділет департаментінде 2017 жылғы 25 қазанда № 6001 болып тіркелді. Күші жойылды - Қызылорда облысы әкімдігінің 2018 жылғы 26 қаңтардағы № 1027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26.01.2018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 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11223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2017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 770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5847 нөмірімен тіркелген, 2017 жылғы 5 маусымда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литріне) арналған субсидиялардың нормалары: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отыз сегізінші, отыз тоғызыншы, қырықыншы жолдармен толықтырылсын: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7"/>
        <w:gridCol w:w="1997"/>
        <w:gridCol w:w="3039"/>
        <w:gridCol w:w="438"/>
        <w:gridCol w:w="1685"/>
        <w:gridCol w:w="2932"/>
        <w:gridCol w:w="1262"/>
      </w:tblGrid>
      <w:tr>
        <w:trPr>
          <w:trHeight w:val="30" w:hRule="atLeast"/>
        </w:trPr>
        <w:tc>
          <w:tcPr>
            <w:tcW w:w="9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Келик-К-Si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Атланте Плюс 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