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bf06" w14:textId="ab1b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"Қасқырлар мен шибөрілерге қарсы күрес жөніндегі шаралар туралы" Қызылорда облысы әкімінің 2014 жылғы 12 желтоқсандағы № 32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әкімінің 2017 жылғы 29 қыркүйектегі № 24 шешімі. Қызылорда облысының Әділет департаментінде 2017 жылғы 13 қазанда № 5992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"Республикадағы жыртқыштардың жекелеген түрлерінің санын реттеу жөніндегі шаралар туралы" Қазақстан Республикасы Министрлер Кабинетінің 1995 жылғы 5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 1230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облысының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"Қасқырлар мен шибөрілерге қарсы күрес жөніндегі шаралар туралы" Қызылорда облысы әкімінің 2014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32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шешімінде (нормативтік құқықтық актілерді мемлекеттік тіркеу Тізілімінде 4832 нөмірімен тіркелген, "Кызылординские вести" және "Сыр бойы" газеттерінде 2014 жылғы 13 қаңтарда жарияланған):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әрбір олжаланған бөлтірікке (терісінің құнынсыз) тиісті қаржы жылына арналған республикалық бюджет туралы заңымен белгіленген он еселенген айлық есептік көрсеткіштің 70 (жетпіс) пайызы мөлшерінде;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әрбір олжаланған шибөріге (терісінің құнынсыз) тиісті қаржы жылына арналған республикалық бюджет туралы заңымен белгіленген он еселенген айлық есептік көрсеткіштің 50 (елу) пайызы мөлшерінде сыйақы көзделсін.".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табиғи ресурстар және табиғат пайдалануды реттеу басқармасы" мемлекеттік мекемесі осы шешімнен туындайтын шараларды заңнамамен белгіленген тәртіппен қабылдасын.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Қызылорда облысы әкімінің орынбасары С.С. Қожаниязовқа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