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0e606b" w14:textId="b0e60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"Концессиялық жобаларды және жергілікті мемлекеттік-жекешелік әріптестік жобаларын консультациялық қолдау бойынша заңды тұлғаларды айқындау туралы" Қызылорда облысы әкімдігінің 2016 жылғы 7 қазандағы № 599 қаулысына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әкімдігінің 2017 жылғы 29 қыркүйектегі № 886 қаулысы. Қызылорда облысының Әділет департаментінде 2017 жылғы 10 қазанда № 5989 болып тіркелді. Күші жойылды - Қызылорда облысы әкімдігінің 2021 жылғы 27 тамыздағы № 346 қаулысымен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Қызылорда облысы әкімдігінің 27.08.2021 </w:t>
      </w:r>
      <w:r>
        <w:rPr>
          <w:rFonts w:ascii="Times New Roman"/>
          <w:b w:val="false"/>
          <w:i w:val="false"/>
          <w:color w:val="ff0000"/>
          <w:sz w:val="28"/>
        </w:rPr>
        <w:t>№ 346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күнінен бастап қолданысқа енгізіледі).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"Концессиялар туралы" Қазақстан Республикасының 2006 жылғы 7 шілдедегі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"Мемлекеттік-жекешелік әріптестік туралы" Қазақстан Республикасының 2015 жылғы 31 қазандағы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Қызылорда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"Концессиялық жобаларды және жергілікті мемлекеттік-жекешелік әріптестік жобаларын консультациялық қолдау бойынша заңды тұлғаларды айқындау туралы" Қызылорда облысы әкімдігінің 2016 жылғы 7 қазандағы </w:t>
      </w:r>
      <w:r>
        <w:rPr>
          <w:rFonts w:ascii="Times New Roman"/>
          <w:b w:val="false"/>
          <w:i w:val="false"/>
          <w:color w:val="000000"/>
          <w:sz w:val="28"/>
        </w:rPr>
        <w:t>№ 599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(нормативтік құқықтық актілерді мемлекеттік тіркеу Тізілімінде 5636 нөмірімен тіркелген, 2016 жылғы 9 қарашада "Әділет" ақпараттық-құқықтық жүйесінде жарияланған) келесідей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қаулының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 "Kazakhstan Project Preparation Fund" жауапкершілігі шектеулі серіктестігі, "Қызылорда облысының аумақтық мемлекеттік-жеке меншік әріптестік орталығы" жауапкершілігі шектеулі серіктестігі және "Қазақстандық мемлекеттік-жеке меншік әріптестік орталығы" акционерлік қоғамы: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концессиялық жобаларды консультациялық қолдау бойынша;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жергілікті мемлекеттік-жекешелік әріптестік жобаларын консультациялық қолдау жөніндегі заңды тұлғалар ретінде айқындалсын.".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қаулының орындалуын бақылау Қызылорда облысы әкімінің орынбасары Қ.Д. Ысқақовқа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Осы қаулы алғашқы ресми жарияланған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Қызылорда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Көшербаев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