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1d92" w14:textId="9b11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31 шілдедегі № 846 қаулысы. Қызылорда облысының Әділет департаментінде 2017 жылғы 24 тамызда № 5947 болып тіркелді. Күші жойылды - Қызылорда облыстық әкімдігінің 2025 жылғы 11 шідедегі №139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облыстық әкімдігінің 11.07.2025 </w:t>
      </w:r>
      <w:r>
        <w:rPr>
          <w:rFonts w:ascii="Times New Roman"/>
          <w:b w:val="false"/>
          <w:i w:val="false"/>
          <w:color w:val="ff0000"/>
          <w:sz w:val="28"/>
        </w:rPr>
        <w:t>№139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Республикасының 2014 жылғы 3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мөлшерлері бекітілсін.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"2017 жылы Қызылорда облысы спортшыларының әлеуметтік қорғалуы мәселелері туралы" Қызылорда облысы әкiмдiгiнің 2017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>№ 712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5746 нөмірімен болып тіркелген, 2017 жылдың 18 наурызында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Қызылорда облысы әкімінің орынбасары Р.Р. Рүстемовке жүктелсін.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қаулы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"31" шілдедегі № 846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Жарыстардың атаулары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 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ақшалай үлес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Олимпиада, Паралимпиада ойындары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Сурдлимпиада ойындары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(олимпиадалық, паралимпиадалық спорт түрлері бойынша) ересектер арасында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АЕК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емес спорт түрлері бойынша) ересектер арасында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Азия, Параазия ойындары, Паралимпиада, Сурдлимпиада ойындары, Дүниежүзілік универсиада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АЕК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жазғы, қысқы Олимпиада ойындары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(олимпиадалық, паралимпиадалық спорт түрлері бойынша) ересектер арасында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емес спорт түрлері бойынша) ересектер арасында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Кубогі, әскерилер арасында Әлем чемпионаты (олимпиадалық спорт түрлері бойынша) 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спорт түрлері бойынша) жастар арасында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емес спорт түрлері бойынша) жастар арасында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спорт түрлері бойынша) жастар, жасөспірімдер арасында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емес спорт түрлері бойынша) жастар, жасөспірімдер арасында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АЕК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чемпионаты, Қазақстан Республикасының жазғы, қысқы Спартакиадасы (олимпиадалық спорт түрлері бойынша), Қазақстан Республикасының Паралимпиада, Сурдлимпиада ойындары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Жастар ойындары, Қазақстан Республикасының чемпионаты (олимпиадалық спорт түрлері бойынша) жастар арасында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</w:t>
      </w:r>
      <w:r>
        <w:rPr>
          <w:rFonts w:ascii="Times New Roman"/>
          <w:b w:val="false"/>
          <w:i w:val="false"/>
          <w:color w:val="000000"/>
          <w:sz w:val="28"/>
        </w:rPr>
        <w:t>№ 712</w:t>
      </w:r>
      <w:r>
        <w:rPr>
          <w:rFonts w:ascii="Times New Roman"/>
          <w:b w:val="false"/>
          <w:i w:val="false"/>
          <w:color w:val="000000"/>
          <w:sz w:val="28"/>
        </w:rPr>
        <w:t xml:space="preserve">олық жазылуы: 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