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dee" w14:textId="3ef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 объектілерінің қорғау аймақтарының, құрылыс салуды реттеу аймақтарының және қорғалатын табиғат ландшафты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2017 жылғы 14 шілдедегі № 132 шешімі. Қызылорда облысының Әділет департаментінде 2017 жылғы 31 шілдеде № 5912 болып тіркелді. Күші жойылды - Қызылорда облыстық мәслихатының 2021 жылғы 17 наурыздағы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тарихи-мәдени мұра объектілерінің қорғау аймақтарының, құрылыс салуды реттеу аймақтарының және қорғалатын табиғат ландшафты аймақтарының шекаралары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мәдениет,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архивтер және құжаттама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 Әбуова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"14"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2017 жылғы "14" шілдедегі № 132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Тарихи-мәдени мұра объектілерінің қорғау аймақтарының, құрылыс салуды реттеу аймақтарының және қорғалатын табиғат ландшафты аймақтарының шекаралары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306"/>
        <w:gridCol w:w="647"/>
        <w:gridCol w:w="3227"/>
        <w:gridCol w:w="1912"/>
        <w:gridCol w:w="1351"/>
        <w:gridCol w:w="1351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ескерткіштің атауы, мерзімі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аймағының көлемі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табиғат ландшафты аймағының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  <w:bookmarkEnd w:id="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Күйік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І-ІХ ғасырлар</w:t>
            </w:r>
            <w:r>
              <w:br/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ауылынан батысқа қарай 7 шақырым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Күйік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І-ІХ ғасырлар </w:t>
            </w:r>
            <w:r>
              <w:br/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ауылынан оңтүстік-батысқа қарай 30 шақырым, Кәукей ауылынан батысқа қарай 14 шақырым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8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Шірік-Рабат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б.д.д. V-ІІ ғ.ғ. - б.д. ІХ-ХІІ ғ.ғ.</w:t>
            </w:r>
            <w:r>
              <w:br/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Тәйімбет Көмекбаев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шақырым, Кекірелі ауылынан солтүстік-шығысқа қарай 44,5 шақырым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 гектар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Бәбіш-Молла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д. д. ІV-ІІ ғ.ғ.</w:t>
            </w:r>
            <w:r>
              <w:br/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оңтүстікке қарай 47 шақырым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1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комиссариаттың шақыру пункті ғимараты (бұрынғы казарма),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ғасырдың аяғы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  <w:r>
              <w:br/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И.Токтыбаев-2 тұйығы, құрылым нөмірі 1</w:t>
            </w:r>
            <w:r>
              <w:br/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0,7708 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