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60a5" w14:textId="fc56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облысында есептеу аспаптары жоқ тұтынушылар үшін сумен жабдықтау және су бұру жөніндегі коммуналдық қызметтерді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13 шілдедегі № 835 қаулысы. Қызылорда облысының Әділет департаментінде 2017 жылғы 25 шілдеде № 5907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Қоса беріліп отырған: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Аудандар аймағында тұратын есептеу аспаптары жоқ тұтынушылар үшін сумен жабдықтау және су бұру жөніндегі коммуналдық қызметтерді тұтыну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Қызылорда қаласы аймағында тұратын есептеу аспаптары жоқ тұтынушылар үшін сумен жабдықтау және су бұру жөніндегі коммуналдық қызметтерді тұтыну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"Қызылорда облысында есептеу аспаптары жоқ тұтынушылар үшін сумен жабдықтау жөніндегі коммуналдық қызметтерді тұтыну нормаларын бекіту туралы" Қызылорда облысы әкімдігінің 2016 жылғы 13 шілдедегі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5578 нөмірімен тіркелген, 2016 жылғы 31 тамызда Қазақстан Республикасы нормативтік құқықтық актілерінің "Әділет" ақпараттық-құқықтық жүйесінде жарияланған) күші жойылды деп танылсын.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"Қызылорда облысының энергетика және тұрғын үй-коммуналдық шаруашылық басқармасы" мемлекеттік мекемесі осы қаулыдан туындайтын шараларды қабылдасын.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қаулының орындалуын бақылау Қызылорда облысы әкімінің орынбасары С.Ж. Сүлейменовке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"13"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835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аймағында тұратын есептеу аспаптары жоқ тұтынушылар үшін сумен жабдықтау және су бұру жөніндегі коммуналдық қызметтерді тұтыну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2"/>
        <w:gridCol w:w="3491"/>
        <w:gridCol w:w="2174"/>
        <w:gridCol w:w="3483"/>
      </w:tblGrid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9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Тұтыну сипаты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Тәулікке тұтынатын су нормасы (литр)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тарату колонкаларынан суды алу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бар, бірақ, кәрізі жоқ тұрғын үйлер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шығындары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  <w:bookmarkEnd w:id="13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дақылдары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тәулігіне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  <w:bookmarkEnd w:id="14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тәулігіне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мал, жылқылар, түйелер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Қойлар, ешкілер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7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8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шошқалар, торайларымен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9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Тауықтар, күрке тауықтар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0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Үйректер, қаздар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1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2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  <w:bookmarkEnd w:id="23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қарасты жеңіл автокөліктер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автокөлік тәулігіне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</w:t>
            </w:r>
          </w:p>
          <w:bookmarkEnd w:id="24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осындай, гараждарында автожуу бар болғанда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автокөлік тәулігіне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</w:t>
            </w:r>
          </w:p>
          <w:bookmarkEnd w:id="25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автокөлік тәулігіне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"13"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835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 аймағында тұратын есептеу аспаптары жоқ тұтынушылар үшін сумен жабдықтау және су бұру жөніндегі коммуналдық қызметтерді тұтыну нормалары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5448"/>
        <w:gridCol w:w="1691"/>
        <w:gridCol w:w="2709"/>
      </w:tblGrid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7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Тұтыну сипаты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Тәулікке тұтынатын су нормасы (литр)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8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тарату колонкаларынан суды алу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9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бар, бірақ, кәрізі жоқ тұрғын үйлер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0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кәрізі бар, ванналары жоқ тұрғын үйлер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1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су және кәріз жүйесімен, ванна және душпен жабдықталған тұрғын үйлер (көпқабатты құрылыстар)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2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суық және ыстық сумен және кәріз жүйесімен бірге, ваннамен және душпен жабдықталған тұрғын үйлер (көпқабатты құрылыстар)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3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  <w:bookmarkEnd w:id="34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отырғыштарда шылапшынмен сабынданып, жуыну және душта шайыну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келушіге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  <w:bookmarkEnd w:id="35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осындай, сауықтыру амалдарын қолдану және душта шайыну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келушіге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6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шығындары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  <w:bookmarkEnd w:id="37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дақылдары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  <w:bookmarkEnd w:id="38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9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мал, жылқылар, түйелер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0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Қойлар, ешкілер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1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42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шошқалар торайларымен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43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Тауықтар, күрке тауықтар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44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Үйректер, қаздар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45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Қояндар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46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Гараждар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</w:t>
            </w:r>
          </w:p>
          <w:bookmarkEnd w:id="47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автокөлік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</w:t>
            </w:r>
          </w:p>
          <w:bookmarkEnd w:id="48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осындай, гаражында автожуу бар болғанда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автокөлік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</w:t>
            </w:r>
          </w:p>
          <w:bookmarkEnd w:id="49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автокөлік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