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7b299" w14:textId="537b2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ауданы Арал қаласының шекарасын (шегін)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Қызылорда облысы әкімдігінің 2017 жылғы 16 мамырдағы № 787 қаулысы және Қызылорда облыстық мәслихатының 2017 жылғы 16 мамырдағы № 120 шешімі. Қызылорда облысының Әділет департаментінде 2017 жылғы 20 сәуірде № 5880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Жер кодексі" Қазақстан Республикасының 2003 жылғы 20 маусымдағы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әкімшілік - аумақтық құрылысы туралы"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Қызылорда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Осы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 Арал ауданы Арал қаласының шекарасы (шегі) Арал ауданының әкімшілік аумағы жерлерінен жалпы алаңы 2864 гектар жерлерді қосу арқылы жалпы алаңы 6813 гектар болып өзгертілсін.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мен шешімнің орындалуын бақылау Арал ауданының әкімі М. Ә. Оразбаевқа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 мен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67"/>
        <w:gridCol w:w="4233"/>
      </w:tblGrid>
      <w:tr>
        <w:trPr>
          <w:trHeight w:val="30" w:hRule="atLeast"/>
        </w:trPr>
        <w:tc>
          <w:tcPr>
            <w:tcW w:w="7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кезектен тыс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13-сессиясының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 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 А. Махамбетов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 Н. Байқадамов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"16" мамыр №787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Қызылорда 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"16" мамыр №120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облысы Арал ауданы Арал қаласының шекарасына (шегіне) Арал ауданының әкімшілік аумағы жерлерінен қосылатын жерлердің экспликациясы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2423"/>
        <w:gridCol w:w="1626"/>
        <w:gridCol w:w="1626"/>
        <w:gridCol w:w="4387"/>
        <w:gridCol w:w="1627"/>
      </w:tblGrid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2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Жерлердің атауы</w:t>
            </w:r>
          </w:p>
        </w:tc>
        <w:tc>
          <w:tcPr>
            <w:tcW w:w="1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(гектар)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жерi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өнеркәсiп, көлiк, байланыс, ғарыш қызметі, қорғаныс, ұлттық қауіпсіздік мұқтажына арналған жер және ауыл шаруашылығына арналмаған өзге де жерлер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қаласының бекітілген шекарасы (шегі)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қаласының шекарасына (шегіне) Арал ауданының әкімшілік аумағы жерлерінен қосылатын жерлер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қаласының шекарасы (шегі)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