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e24d" w14:textId="8d1e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кейбір мәселелері туралы" Қызылорда облысы әкімдігінің 2016 жылғы 10 ақпандағы № 338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23 мамырдағы № 792 қаулысы. Қызылорда облысының Әділет департаментінде 2017 жылғы 5 маусымда № 5860 болып тіркелді. Күші жойылды - Қызылорда облысы әкімдігінің 2021 жылғы 27 тамыздағы № 346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кейбір мәселелері туралы" Қызылорда облысы әкімдігінің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5382 нөмірімен тіркелген, "Сыр бойы", "Кызылординские вести" газеттерінде 2016 жылғы 15 наурызда жарияланған)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акционерлік қоғамының акциялары және жауапкершілігі шектеулі серіктестіктер қатысуындағы мемлекеттің үлесі, сондай-ақ, мүліктік кешен ретінде заңды тұлғалар жекешелендірілсін.";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Қ.Д. Ысқақовқа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"Қорқыт Ата әуежайы"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акционерлік қоғамының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 Ни К.Б.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2017 жылғы "23"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"23"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Жекешелендірілетін акционерлік қоғамының акциялары және жауапкершілігі шектеулі серіктестіктер қатысуындағы мемлекеттің үлесі, сондай-ақ, мүліктік кешен ретінде заңды тұлғалар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348"/>
        <w:gridCol w:w="2520"/>
        <w:gridCol w:w="1336"/>
      </w:tblGrid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8"/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түрі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ретінде Қызылорда облысының денсаулық сақтау басқармасының "Қызылорда облыстық салауатты өмір салтын қалыптастыру орталығы" мемлекеттік коммуналдық қазыналық кәсіпорны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ретінде "Қызылорда облысының дене шынықтыру және спорт басқармасының "Ұлттық спорт түрлері және бұқаралық сауықтыру-дене шынықтыру клубы" шаруашылық жүргізу құқығындағы мемлекеттік коммуналдық кәсіпорны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кейіннен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құқығымен сенімгерлікпен басқаруға беру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Қызылорда облыстық футбол клубы" жауапкершілігі шектеулі серіктестігінің 100% қатысу үлесі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медиа" жауапкершілігі шектеулі серіктестігінің 100% қатысу үлесі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"Қызылорда" өңірлік инвестициялық орталығы" микроқаржылық ұйымы" жауапкершілігі шектеулі серіктестігінің 100% қатысу үлесі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7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әуежайы" акционерлік қоғамының 100 % акциясы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нысанында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