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6250" w14:textId="5fa6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қызметтердің регламенттерін бекіту туралы" Қызылорда облысы әкімдігінің 2015 жылғы 22 маусымдағы № 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18 сәуірдегі № 761 қаулысы. Қызылорда облысының Әділет департаментінде 2017 жылғы 12 мамырда № 5831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қызметтердің регламенттерін бекіту туралы" Қызылорда облысы әкімдігінің 2015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5067 нөмірімен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 білім беру ұйымдарындағы білім алушыларға жатақхана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алушы көрсетілетін қызметті берушіге стандарттың 9-тармағына сәйкес құжаттарды ұсынады;";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орыс тіліндегі мәтіні жаңа редакцияда жазылсын, мемлекеттік тіліндегі мәтіні өзгеріссіз қалсын;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кәсіптік, орта білімнен кейінгі білім беру ұйымдарына құжаттар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алушы көрсетілетін қызметті берушіге стандарттың 9-тармағына сәйкес құжаттарды ұсынады;".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Р.Р. Рүстемовке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