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70bec" w14:textId="5570b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"2017 жылға арналған мемлекеттік инвестициялық жобалардың кейбір мәселелері туралы" Қызылорда облысы әкімдігінің 2017 жылғы 23 қаңтардағы № 690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2017 жылғы 28 ақпандағы № 725 қаулысы. Қызылорда облысының Әділет департаментінде 2017 жылғы 6 наурызда № 5747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"2017 жылға арналған мемлекеттік инвестициялық жобалардың кейбір мәселелері туралы" Қызылорда облысы әкімдігінің 2017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№ 690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5707 нөмірімен тіркелген, облыстық "Сыр бойы" және "Кызылординские вести" газеттерінде 2017 жылдың 28 қаңтарында жарияланған) келесідей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"28" ақпандағы №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23 қаңтардағы №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Конкурстық құжаттамаларын әзірлеу немесе түзету, сондай-ақ, оларға қажетті сараптамалар жүргізу "Қызылорда облысының экономика және бюджеттік жоспарлау басқармасы" мемлекеттік мекемесінің тиісті бөлінетін бюджеттік бағдарламасының қаражаты есебінен жүзеге асырылатын 2017 жылға арналған концессиялық жобалардың Тiзбесi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Концессиялық жобалардың конкурстық құжаттамаларын әзірлеуді немесе түзетуді қаржыландыру, сондай-ақ, қажетті сараптамалар жүргізу 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экономика және бюджеттік жоспарлау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қаласының СПМК-70 ауданындағы 200 орындық жатақханасы бар 600 орынға арналған кәсіптік-техникалық лицей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ІІБ-ның Ақсай полиция бөлімі ғимаратының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Жаңақорған ауданы Өзгент ауылдық округінде 150 орындық ауылдық клубтың құрылысы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"28" ақпандағы №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23 қаңтардағы №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"Қызылорда облысының экономика және бюджеттік жоспарлау басқармасы" мемлекеттік мекемесінің тиісті бөлінетін бюджеттік бағдарламасының қаражаты есебінен жүзеге асырылатын 2017 жылға арналған концессиялық жобаларды консультациялық қолдау жөніндегі қызметтердің Тізбесі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Концессиялық жобаларды консультациялық қолдау жөніндегі қызметтерді қаржыландыру 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мәдениет, архивтер және құжаттама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Жаңақорған ауданы Өзгент ауылдық округінде 150 орындық ауылдық клубтың құрылысы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Ішкі істер министрлігі Қызылорда облысының Ішкі істер департаменті"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 қаласының ІІБ-ның Ақсай полиция бөлімі ғимаратының құрылысы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білім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 СПМК-70 ауданындағы 200 орындық жатақханасы бар 600 орынға арналған кәсіптік-техникалық лицей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"28" ақпандағы №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23 қаңтардағы №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"Қызылорда облысының экономика және бюджеттік жоспарлау басқармасы" мемлекеттік мекемесінің тиісті бөлінетін бюджеттік бағдарламасының қаражаты есебінен жүзеге асырылатын 2017 жылға арналған мемлекеттік-жекешелік әріптестік жобаларын консультациялық қолдау жөніндегі қызметтердің Тізбесі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Мемлекеттік-жекешелік әріптестік жобаларын консультациялық қолдау жөніндегі қызметтерді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қаржыландыру 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жолаушылар көлігі және автомобиль жолдары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қаласындағы "Қорқыт Ата" әуежайының жаңа жолаушылар терминалының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денсаулық сақтау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 Тасбөгет кентінде 250 қабылдауға арналған емхананың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 Бекбауыл ауылдық округінде дәрігерлік амбулаторияның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ауданы Ақжарма ауылдық округінде дәрігерлік амбулаторияның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ауданы Өркендеу ауылдық округінде дәрігерлік амбулаторияның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ауданы Жөлек ауылдық округінде дәрігерлік амбулаторияның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дене шынықтыру және спорт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 Тасбөгет кентінде дене шынықтыру-сауықтыру кешенінің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Ақай ауылдық округінде дене шынықтыру-сауықтыру кешенінің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 "Мерей" мөлтек ауданында дене шынықтыру-сауықтыру кешенін жалға беру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энергетика және тұрғын үй-коммуналдық шаруашылығы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 көшелерін жарықтандыру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"28" ақпандағы №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23 қаңтардағы №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5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Конкурстық құжаттамаларын әзiрлеу немесе түзету, сондай-ақ, оларға қажеттi сараптамалар жүргiзу "Қызылорда облысының экономика және бюджеттік жоспарлау басқармасы" мемлекеттік мекемесінің тиісті бөлінетін бюджеттік бағдарламасының қаражаты есебінен жүзеге асырылатын 2017 жылға арналған мемлекеттік-жекешелік әріптестік жобаларының Тiзбесi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Мемлекеттік-жекешелік әріптестік жобаларының конкурстық құжаттамаларын әзірлеуді немесе түзетуді қаржыландыру, сондай-ақ, қажетті сараптамалар жүргізу 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экономика және бюджеттік жоспарлау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қаласында "Тарлан" дене шынықтыру-сауықтыру кешеніне сервистік қызмет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 Жанқожа батыр көшесінде ауысымына 400 қабылдауға арналған емхананы ашу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қаласындағы "Қорқыт Ата" әуежайының жаңа жолаушылар терминалының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 Тасбөгет кентінде 250 қабылдауға арналған емхананың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 ауданы Бекбауыл ауылдық округінде дәрігерлік амбулаторияның құрылысы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ауданы Ақжарма ауылдық округінде дәрігерлік амбулаторияның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ауданы Өркендеу ауылдық округінде дәрігерлік амбулаторияның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Шиелі ауданы Жөлек ауылдық округінде дәрігерлік амбулаторияның құрылысы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 Тасбөгет кентінде дене шынықтыру-сауықтыру кешенінің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Ақай ауылдық округінде дене шынықтыру-сауықтыру кешенінің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 "Мерей" мөлтек ауданында дене шынықтыру-сауықтыру кешенін жалға беру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 қаласы көшелерін жарықтандыру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