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8216" w14:textId="2678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706 қаулысы. Қызылорда облысының Әділет департаментінде 2017 жылы 24 ақпанда № 5741 болып тіркелді. Күші жойылды - Қызылорда облысы әкімдігінің 2025 жылғы 11 шілдедегі № 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11.07.2025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облыстық "Сыр бойы" және "Кызылординские вести" газеттерінде 2012 жылғы 6 қарашада жарияланған) мынайдай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3-қатармен толықтырылсын: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"Жамағат"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тұрғын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Әбдіреев көшесі, № 13 үй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 Рүстемовке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