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d7cc" w14:textId="e35d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(немесе) учаскелерінің тізбесін бекіту туралы" Қызылорда облысы әкімдігінің 2014 жылғы 15 желтоқсандағы № 782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9 қаңтардағы № 679 қаулысы. Қызылорда облысының Әділет департаментінде 2017 жылғы 9 ақпанда № 5722 болып тіркелді. Күші жойылды - Қызылорда облысы әкімдігінің 2019 жылғы 5 ақпандағы № 1318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05.02.2019 </w:t>
      </w:r>
      <w:r>
        <w:rPr>
          <w:rFonts w:ascii="Times New Roman"/>
          <w:b w:val="false"/>
          <w:i w:val="false"/>
          <w:color w:val="ff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(немесе) учаскелерінің тізбесін бекіту туралы" Қызылорда облысы әкімдігінің 2014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4842 нөмірімен тіркелген, "Кызылординские вести" және "Сыр бойы" газеттерінде 2015 жылғы 22 қаңтарда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жергілікті маңызы бар балық шаруашылығы су айдындарының және (немесе) учаскелерінің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С.С. Қожаниязовқа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"9"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782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2"/>
        <w:gridCol w:w="6928"/>
      </w:tblGrid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ауданы: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 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Ақшатау-Сорғақ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Қаязды-Бидайкөл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2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Ақбілек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2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№1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2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№2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2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№3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2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№4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2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№5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2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ауданы: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Қашқансу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3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3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3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Томайкөл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3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 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3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Өтебас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3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№1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3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№2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4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4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4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4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Шортанбасат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4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4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4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Ақкөл-Ердес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ауданы: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5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Кенжеалы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5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9-Құдық-Әлтай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5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5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5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5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Қоңыраулы-көлдей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5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5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6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Бұқабай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6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6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6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Шүленкөл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6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Кетебай-Масақ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6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Әбдіраш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6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6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6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Майлыөзек-Қуандария №1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6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Майлыөзек-Қуандария №2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7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№2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ауданы: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Бәйбіше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(Қаракеткен ауылы)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7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7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7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Қаншиелі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7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8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8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8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8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8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Серкеш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8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Балтажарған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8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Бесмола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8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8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Құртшеңгел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8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Құмшөңкөл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9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9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Құмбөгет-Ызакөл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9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№3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9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№4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9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№5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9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Адаукөл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9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Бақаш-Маман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9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Берімбет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9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Сырдария ауданы: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0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Қаңлыкөл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0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0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0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Сейдеке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0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Қожан-Қожа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0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0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1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Көктін 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1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Тораңғылды-сатыпалды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1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Жирентай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1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Кіндіккөл-Базарқұл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1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1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1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Көнекбай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1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(Балжансай)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1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Сорқұдық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11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Балапанды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2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Ақтүйе-ауызкөл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12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12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(Құмкөл)-3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12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12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12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12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12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12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Қалғандария-Тереңөзек-1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12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Қалғандария-Тереңөзек-2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13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№1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13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№2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13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№1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13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Қалғандария-Айтек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қаласы: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№1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№2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3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ПМК29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3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Қалғандария-200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3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4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Қалғандария-30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4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Прудхоз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4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4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Дүтбай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4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4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4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4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4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Мұхамеджан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Шиелі ауданы: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Арғын ызасы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5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Құмшұқырой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5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5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5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Таушұқырой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5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5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5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5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Нәнсай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6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Ханқожа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6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Барша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6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Қарақуыс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6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6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16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Итатқан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6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Сәменкөл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16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Қамыстықақ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16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16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Тарша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17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Қырыққұмалақ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17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17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17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17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  <w:bookmarkEnd w:id="17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  <w:bookmarkEnd w:id="17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Алабие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  <w:bookmarkEnd w:id="17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Жамайка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  <w:bookmarkEnd w:id="17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Жүзбай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  <w:bookmarkEnd w:id="17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Қалғандария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  <w:bookmarkEnd w:id="18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Орыскөл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  <w:bookmarkEnd w:id="18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  <w:bookmarkEnd w:id="18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Ызалыкөл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  <w:bookmarkEnd w:id="18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ауданы: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Қандыарал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Нарсоққан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8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8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Жашыкөл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18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19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Қойлық-Ата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19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  <w:bookmarkEnd w:id="19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Кіржуған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  <w:bookmarkEnd w:id="19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сай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  <w:bookmarkEnd w:id="19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Баспақкөл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  <w:bookmarkEnd w:id="19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  <w:bookmarkEnd w:id="19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 №1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  <w:bookmarkEnd w:id="19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 №2 учаскесі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  <w:bookmarkEnd w:id="19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  <w:bookmarkEnd w:id="19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Жаманбала-Қамбаркөл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  <w:bookmarkEnd w:id="200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201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  <w:bookmarkEnd w:id="202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Қалғандария-3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  <w:bookmarkEnd w:id="203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Борықты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  <w:bookmarkEnd w:id="204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  <w:bookmarkEnd w:id="205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Қалғандария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  <w:bookmarkEnd w:id="206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Қожакент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  <w:bookmarkEnd w:id="207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Мамыт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  <w:bookmarkEnd w:id="208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Халал 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  <w:bookmarkEnd w:id="209"/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Шұқырой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