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5861" w14:textId="5065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инвестициялардың кейбір мәселелері туралы</w:t>
      </w:r>
    </w:p>
    <w:p>
      <w:pPr>
        <w:spacing w:after="0"/>
        <w:ind w:left="0"/>
        <w:jc w:val="both"/>
      </w:pPr>
      <w:r>
        <w:rPr>
          <w:rFonts w:ascii="Times New Roman"/>
          <w:b w:val="false"/>
          <w:i w:val="false"/>
          <w:color w:val="000000"/>
          <w:sz w:val="28"/>
        </w:rPr>
        <w:t>Қызылорда облысы әкімдігінің 2017 жылғы 9 қаңтардағы № 680 қаулысы. Қызылорда облысының Әділет департаментінде 2017 жылғы 11 қаңтарда № 5697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7" w:id="1"/>
    <w:p>
      <w:pPr>
        <w:spacing w:after="0"/>
        <w:ind w:left="0"/>
        <w:jc w:val="both"/>
      </w:pPr>
      <w:r>
        <w:rPr>
          <w:rFonts w:ascii="Times New Roman"/>
          <w:b w:val="false"/>
          <w:i w:val="false"/>
          <w:color w:val="000000"/>
          <w:sz w:val="28"/>
        </w:rPr>
        <w:t>
      1. "Шығыс Қазақстан облысының өңірлік мемлекеттік-жеке меншік әріптестік орталығы" акционерлік қоғамы, "Қызылорда облысының аумақтық мемлекеттік-жеке меншік әріптестік орталығы" жауапкершілігі шектеулі серіктестігі және "Жобаларға сараптама жүргізу орталығы" жауапкершілігі шектеулі серіктестігі:</w:t>
      </w:r>
    </w:p>
    <w:bookmarkEnd w:id="1"/>
    <w:p>
      <w:pPr>
        <w:spacing w:after="0"/>
        <w:ind w:left="0"/>
        <w:jc w:val="both"/>
      </w:pPr>
      <w:r>
        <w:rPr>
          <w:rFonts w:ascii="Times New Roman"/>
          <w:b w:val="false"/>
          <w:i w:val="false"/>
          <w:color w:val="000000"/>
          <w:sz w:val="28"/>
        </w:rPr>
        <w:t>
      1) облыстық бюджеттік инвестициялық жобалардың техникалық-экономикалық негіздемелерінің, сондай-ақ, республикалық бюджеттен берілетін кредиттер мен нысаналы даму трансферттері есебінен қаржыландыруға жоспарланатын облыстық бюджеттік инвестициялық жобалардың экономикалық сараптамасын;</w:t>
      </w:r>
    </w:p>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облыстық бюджет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инвестициялардың экономикалық сараптамасын;</w:t>
      </w:r>
    </w:p>
    <w:p>
      <w:pPr>
        <w:spacing w:after="0"/>
        <w:ind w:left="0"/>
        <w:jc w:val="both"/>
      </w:pPr>
      <w:r>
        <w:rPr>
          <w:rFonts w:ascii="Times New Roman"/>
          <w:b w:val="false"/>
          <w:i w:val="false"/>
          <w:color w:val="000000"/>
          <w:sz w:val="28"/>
        </w:rPr>
        <w:t>
      3) техникалық-экономикалық негіздеме әзірлеуді талап ететін облыстық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облыстық бюджет қаражаты есебінен жүзеге асыруға заңды тұлғалар ретінде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29.09.2017 </w:t>
      </w:r>
      <w:r>
        <w:rPr>
          <w:rFonts w:ascii="Times New Roman"/>
          <w:b w:val="false"/>
          <w:i w:val="false"/>
          <w:color w:val="ff0000"/>
          <w:sz w:val="28"/>
        </w:rPr>
        <w:t>№ 887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"Бюджеттік инвестициялардың кейбір мәселелері туралы" Қызылорда облысы әкімдігінің 2015 жылғы 15 шілдедегі </w:t>
      </w:r>
      <w:r>
        <w:rPr>
          <w:rFonts w:ascii="Times New Roman"/>
          <w:b w:val="false"/>
          <w:i w:val="false"/>
          <w:color w:val="000000"/>
          <w:sz w:val="28"/>
        </w:rPr>
        <w:t>№ 88</w:t>
      </w:r>
      <w:r>
        <w:rPr>
          <w:rFonts w:ascii="Times New Roman"/>
          <w:b w:val="false"/>
          <w:i w:val="false"/>
          <w:color w:val="000000"/>
          <w:sz w:val="28"/>
        </w:rPr>
        <w:t xml:space="preserve"> қаулысының (нормативтік құқықтық актілерді мемлекеттік тіркеу Тізілімінде 5099 нөмірімен тіркелген, 2015 жылғы 25 тамызда "Сыр бойы" және "Кызылординские вести" газеттерінде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Қ.Д. Ысқақовқа жүктелсін.</w:t>
      </w:r>
    </w:p>
    <w:bookmarkEnd w:id="3"/>
    <w:bookmarkStart w:name="z10"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