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70bd" w14:textId="83d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2016 жылғы 22 желтоқсандағы № 8/76 "2017 - 2019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2017 жылғы 4 желтоқсандағы ХVI сессиясының № 16/144 шешімі. Қарағанды облысының Әділет департаментінде 2017 жылғы 7 желтоқсанда № 4464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2016 жылғы 22 желтоқсандағы № 8/76 "2017-2019 жылдарға арналған қалалық бюджет туралы" (Нормативтік құқықтық актілерді мемлекеттік тіркеу тізілімінде № 4088 болып тіркелген, 2017 жылғы 27 қаңтардағы № 04/492 "Приозерский вестник" газетінде, Қазақстан Республикасы нормативтік құқықтық актілерінің электрондық түрдегі эталондық бақылау банкінде 2017 жылдың 31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1, 2 және 3 қосымшаларға сәйкес, оның ішінде 2017 жылға келесі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- 3162887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- 210287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- 10810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- 9324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- 2932466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- 3196432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1507 мың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- 1507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32038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- 32038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- 32038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ауданның (облыстық маңызы бар қаланың) жергілікті атқарушы органының резерві 3460 мың теңге сомасында бекітілсін.";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16/144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165"/>
        <w:gridCol w:w="750"/>
        <w:gridCol w:w="6384"/>
        <w:gridCol w:w="3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 т а у 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248"/>
        <w:gridCol w:w="108"/>
        <w:gridCol w:w="1004"/>
        <w:gridCol w:w="273"/>
        <w:gridCol w:w="5984"/>
        <w:gridCol w:w="23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196432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саясат,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74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bookmarkEnd w:id="17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  <w:bookmarkEnd w:id="176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81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 жөніндегі қызметтер</w:t>
            </w:r>
          </w:p>
          <w:bookmarkEnd w:id="182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  <w:bookmarkEnd w:id="183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88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  <w:bookmarkEnd w:id="189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  <w:bookmarkEnd w:id="190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көмінділерінің (биотермиялық шұңқырлардың) жұмыс істеуін қамтамасыз ету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1185"/>
        <w:gridCol w:w="1186"/>
        <w:gridCol w:w="3966"/>
        <w:gridCol w:w="3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6"/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-1507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349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4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5751"/>
      </w:tblGrid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1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53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-32038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</w:p>
          <w:bookmarkEnd w:id="254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16/144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855"/>
        <w:gridCol w:w="1764"/>
        <w:gridCol w:w="170"/>
        <w:gridCol w:w="1494"/>
        <w:gridCol w:w="308"/>
        <w:gridCol w:w="3629"/>
        <w:gridCol w:w="27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6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0936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67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