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1130" w14:textId="7771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2016 жылғы 22 желтоқсандағы № 8/76 "2017 - 2019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2017 жылғы 10 шілдедегі ХIII сессиясының № 13/127 шешімі. Қарағанды облысының Әділет департаментінде 2017 жылғы 14 шілдеде № 4305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Приозерск қалалық мәслихатының 2016 жылғы 22 желтоқсандағы № 8/76 "2017-2019 жылдарға арналған қалалық бюджет туралы" (Нормативтік құқықтық актілерді мемлекеттік тіркеу тізілімінде № 4088 болып тіркелген, 2017 жылғы 27 қаңтардағы № 04/492 "Приозерский вестник" газетінде, Қазақстан Республикасы нормативтік құқықтық актілерінің электрондық түрдегі эталондық бақылау банкінде 2017 жылдың 31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қалалық бюджет 1, 2 және 3 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- 3244487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- 209086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- 12775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- 7067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- 3015559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- 3276525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- алу 32038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- 32038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- 32038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Әрінов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шілдедегі ХIІІ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13/127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27"/>
        <w:gridCol w:w="1127"/>
        <w:gridCol w:w="6178"/>
        <w:gridCol w:w="31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 т а у ы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248"/>
        <w:gridCol w:w="108"/>
        <w:gridCol w:w="1004"/>
        <w:gridCol w:w="273"/>
        <w:gridCol w:w="5985"/>
        <w:gridCol w:w="23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763384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495192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bookmarkEnd w:id="113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73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bookmarkEnd w:id="174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  <w:bookmarkEnd w:id="175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көмінділерінің (биотермиялық шұңқырлардың) жұмыс істеуін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  <w:bookmarkEnd w:id="208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  <w:bookmarkEnd w:id="209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  <w:bookmarkEnd w:id="216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  <w:bookmarkEnd w:id="219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93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4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5751"/>
      </w:tblGrid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2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54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-32038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</w:p>
          <w:bookmarkEnd w:id="255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шілдедегі ХІІI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13/127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889"/>
        <w:gridCol w:w="1834"/>
        <w:gridCol w:w="177"/>
        <w:gridCol w:w="1554"/>
        <w:gridCol w:w="321"/>
        <w:gridCol w:w="3774"/>
        <w:gridCol w:w="23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7"/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6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