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7a40" w14:textId="1b97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 әкімінің 2016 жылғы 22 қарашадағы № 2 "Жергілікті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әкімінің 2017 жылғы 1 маусымдағы № 1 шешімі. Қарағанды облысының Әділет департаментінде 2017 жылғы 9 маусымда № 4272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Приозерск қаласы әкімінің 2016 жылғы 22 қарашадағы № 2 "Жергілікті ауқымдағы табиғи сипаттағы төтенше жағдайды жариялау туралы" (нормативтік құқықтық актілерді мемлекеттік тіркеу Тізілімінде 2016 жылғы 23 қарашада № 4026 болып тіркелген, "Әділет" ақпараттық-құқықтық жүйесінде 2016 жылғы 29 желтоқсанда, "Приозерский вестник" 2016 жылғы 25 қарашадағы № 47/483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