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8ef9" w14:textId="c958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мүгедектерді жұмысқа орналастыру үшін жұмыс орындары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2017 жылғы 16 наурыздағы № 11/70 қаулысы. Қарағанды облысының Әділет департаментінде 2017 жылғы 7 сәуірде № 4203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Приозерск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Меншік түріне және меншіктің ұйымдастырушылық-құқықтық нысанына қарамастан ұйымдарда қызметкерлердің тізімдік санынан пайызбен көрсеткенде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 үшін 2%-дан 4%-ға дейінгі көлемде жұмыс орындары квотасы белгіленсін.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Приозерск қаласы әкімдігінің 2016 жылғы 21 қарашадағы № 45/1 "Мүгедектерді жұмысқа орналастыру үшін жұмыс орындары квотасын белгілеу туралы" (нормативтік құқықтық кесімдерді мемлекеттік тіркеу Тізілімінде 2016 жылдың 5 желтоқсанында № 4033 тіркелген, 2016 жылғы 23 желтоқсандағы № 57/481 "Приозерский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қала әкімінің орынбасары Б.Ә. Қазиеваға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11/70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ұйымдардың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4647"/>
        <w:gridCol w:w="1911"/>
        <w:gridCol w:w="3172"/>
        <w:gridCol w:w="1412"/>
      </w:tblGrid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Қызметкерлердің тізімдік саны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 үшін жұмыс орындарының саны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"Қоммуналдық тұрғын үйлерді қайта қалыптастыру басқармасы" коммуналдық мемлекеттік кәсіпорыны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 қаласының "Достық" балалар-жасөспірімдер шығармашылық орталығы" коммуналдық мемлекеттік қазыналық кәсіпорыны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