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ce56" w14:textId="170c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алудың бірыңғай ұйымдастырушысы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2017 жылғы 31 қаңтардағы № 4/30 қаулысы. Қарағанды облысының Әділет департаментінде 2017 жылғы 20 ақпанда № 4151 болып тіркелді. Күші жойылды - Қарағанды облысы Приозерск қаласының әкімдігінің 2019 жылғы 25 сәуірдегі № 16/120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қаласының әкімдігінің 25.04.2019 № 16/120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2015 жылғы 4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сатып алу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"Приозерск қаласының құрылыс бөлімі" мемлекеттік мекемесі мемлекеттік сатып алудың бірыңғай ұйымдастырушы болып анықталсын.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сатып алуды ұйымдастыруды және өткізуді бірыңғай ұйымдастырушы жүзеге асыратын жұмыстардың, көрсетілетін қызметтердің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бекітілсін.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"Приозерск қаласының құрылыс бөлімі" мемлекеттік мекемесі қолданыстағы заңнамаға сәйкес осы қаулыдан туындайтын қажетті шараларды қабылдасын.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Приозерск қаласы әкімдігінің 2016 жыл 28 қаңтардағы № 3/3 "Мемлекеттік сатып алудың бірыңғай ұйымдастырушысын анықтау туралы" қаулысының күші жойылды деп танылсын.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Приозерск қаласы әкімінің орынбасары Д.Ш. Сәденовке жүктелсін.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 қаулысына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ұйымдастырушы мемлекеттік сатып алуды ұйымдастыратын және өткізетін жұмыстар мен қызметтердің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9175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10"/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жаңа нысандар салу немесе салынғанын қайта құру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11"/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жаңа нысандар салуға және салынғанын қайта құруға жобалық-сметалық құжаттама жасау не бар жобалық-сметалық құжаттаманы түзету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12"/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Тұрғын-үй коммуналдық шаруашылығы нысандарын қоспағанда, ғимараттардың, үй-жайлардың, құрылыстардың күрделі жөндеу 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Қызметтер: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4"/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нысандардың құрылысы және қайта құру жұмыстары кезінде тапсырыс беруші атынан техникалық бақылау жүргізу бойынша инжинирингтік қызметтер көрсету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