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850d" w14:textId="92e8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қорғаныс істері жөніндегі біріктірілген бөлімінің шақыру учаскесіне 2001 жылы туған ер азаматтарды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2017 жылғы 26 желтоқсандағы № 09 шешімі. Қарағанды облысының Әділет департаментінде 2018 жылғы 5 қаңтарда № 4539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қантардығы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қорғаныс істері жөніндегі біріктірілген бөлімінің шақыру учаскесіне 2001 жылы туған ер азаматтарды тіркеу, 2018 жылдың қаңтар айынан наурызына дейін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ауданының ауылдық округтер мен кент әкімдері ұландардың Шет ауданының қорғаныс істері жөніндегі біріктірілген бөлімінің шақыру учаскесіне комиссияға ұйымдастырушылық және міндетті 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Шет ауданы әкімінің орынбасары А.Әбілдинге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колданысқа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біріктірілген бөлімнің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12 2017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