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6eb4" w14:textId="da76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2016 жылғы 22 желтоқсандағы ІX сессиясының "2017-2019 жылдарға арналған аудандық бюджет туралы" № 9/66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2017 жылғы 5 желтоқсандағы № 17/136 шешімі. Қарағанды облысының Әділет департаментінде 2017 жылғы 15 желтоқсанда № 4486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2016 жылғы 22 желтоқсандағы ІX сессиясының "2017-2019 жылдарға арналған аудандық бюджет туралы" № 9/66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№4092 болып тіркелген, 2017 жылғы 19 қаңтардағы "Шет Шұғыласы" №03 (10.624) газетінде, Қазақстан Республикасы нормативтік құқықтық актілерінің эталондық бақылау банкінде электрондық түрде 2017 жылдың 31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№1,2,3,4,5,6,7 қосымшаларға сәйкес, оның ішінде 2017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6720141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2317169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6882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трансферттерден түсетін түсімдер – 4391390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6817363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59530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91895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32274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59530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59530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91895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32274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40725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Т.Есенқұлов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ХVIІ сессиясының №17/136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ІX сессиясының №9/66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6720141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07"/>
        <w:gridCol w:w="1069"/>
        <w:gridCol w:w="1069"/>
        <w:gridCol w:w="6391"/>
        <w:gridCol w:w="2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қызметтер мен жұмыстар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4 049 442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өмiр сүру сапасын жақсарту жөнiндегi 2012 – 2018 жылдарға арналған iс-шаралар жоспарын іске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0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2557"/>
        <w:gridCol w:w="4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65"/>
        </w:tc>
        <w:tc>
          <w:tcPr>
            <w:tcW w:w="4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7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524"/>
        <w:gridCol w:w="7821"/>
        <w:gridCol w:w="2383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1810"/>
        <w:gridCol w:w="1811"/>
        <w:gridCol w:w="398"/>
        <w:gridCol w:w="3321"/>
        <w:gridCol w:w="3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68"/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0"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