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a95" w14:textId="b9ae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2016 жылғы 22 желтоқсандағы ІX сессиясының "2017-2019 жылдарға арналған аудандық бюджет туралы" № 9/66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10 қазандағы № 16/125 шешімі. Қарағанды облысының Әділет департаментінде 2017 жылғы 25 қазанда № 4420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2016 жылғы 22 желтоқсандағы ІX сессиясының "2017-2019 жылдарға арналған аудандық бюджет туралы" № 9/66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4092 болып тіркелген, 2017 жылғы 19 қаңтардағы "Шет Шұғыласы" № 03 (10.624) газетінде, Қазақстан Республикасы нормативтік құқықтық актілерінің эталондық бақылау банкінде электрондық түрде 2017 жылдың 31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№ 1, 2, 3, 4, 5, 6, 7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6802146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2317169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6882 мың теңге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4473395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6899368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59530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32274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алу 59530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59530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91895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32274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ХVІ сессиясының №16/125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ІX сессиясының №9/66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"/>
        <w:gridCol w:w="192"/>
        <w:gridCol w:w="200"/>
        <w:gridCol w:w="829"/>
        <w:gridCol w:w="829"/>
        <w:gridCol w:w="406"/>
        <w:gridCol w:w="423"/>
        <w:gridCol w:w="1"/>
        <w:gridCol w:w="4961"/>
        <w:gridCol w:w="1924"/>
        <w:gridCol w:w="19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614418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507196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жарыстарды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241029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97551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1811"/>
        <w:gridCol w:w="398"/>
        <w:gridCol w:w="3321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"/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