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0c70" w14:textId="eeb0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әкімінің 2017 жылғы 05 мамырдағы "Табиғи сипаттағы төтенше жағдайды жариялау туралы" № 05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2017 жылғы 19 қыркүйектегі № 08 шешімі. Қарағанды облысының Әділет департаментінде 2017 жылғы 4 қазанда № 4363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әкімінің 2017 жылғы 05 мамырдағы "Табиғи сипаттағы төтенше жағдайды жариялау туралы" (Нормативтік құқықтық актілерді тіркеу тізілімінде №4250 болып тіркелген, аудандық "Шет Шұғыласы" газетінің 2017 жылғы 11 мамырдағы №19 (10640) санында жарияланған, Қазақстан Республикасы нормативтік құқықтық актілерінің эталондық бақылау банкінде электрондық түрде 2017 жылдың 18 мамырда жарияланған) № 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