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7b43" w14:textId="53e7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әкімдігінің 2017 жылғы 10 мамырдағы № 25/02 қаулысы. Қарағанды облысының Әділет департаментінде 2017 жылғы 23 мамырда № 4260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2005 жылғы 13 сәуірдегі "Қазақстан Республикасында мүгедектерді әлеуметтік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бұйрығымен бекітілген (нормативтік құқықтық актілерді мемлекеттік тіркеу Тізілімінде № 14010 болып тіркелген)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Шет ауданы бойынша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мынадай тізімдік саны бар ұйымдарға: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елуден жүз адамға дейін -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 жүз елу бірден артық адам - жұмыскерлердің тізімдік санының төрт пайызы мөлшерінде қосымшаға сәйкес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бақылауды аудан әкімінің орынбасары А.А. Әбілдинге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рет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 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мүгедектер үшін жұмыс орындарына квота белгіленетін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059"/>
        <w:gridCol w:w="3653"/>
        <w:gridCol w:w="2270"/>
        <w:gridCol w:w="1670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</w:p>
          <w:bookmarkEnd w:id="8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  <w:r>
              <w:br/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(ауыр жұмыстарды, еңбек жағдайлары зиянды, қауіпті жұмыстардағы жұмыс орындарын есептемегенде), адам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 %)</w:t>
            </w:r>
            <w:r>
              <w:br/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аудандық мәдени-сауық орталығы" коммуналдық мемлекеттік қазыналық кәсіпорны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ауданының орталық ауруханасы" коммуналдық мемлекеттік кәсіпорны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11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"Абай атындағы жалпы орта білім беру мектебі"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12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"Ш.Батталова атындағы жалпы орта білім беру мектебі"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"Хасен Сәрінжіпұлы атындағы жалпы орта білім беру мектебі базасындағы тірек мектебі (ресурстық орталық)"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"Көктіңкөл жалпы орта білім беру мектебі"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  <w:bookmarkEnd w:id="15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"Батық жалпы орта білім беру мектебі"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"С.Мұқамеджанов атындағы жалпы орта білім беру мектебі"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  <w:bookmarkEnd w:id="17"/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жалпы орта білім беру мектебі" коммуналдық мемлекеттік мекемесі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